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33650" w14:textId="77777777" w:rsidR="00D175D3" w:rsidRDefault="00D175D3" w:rsidP="1C1BE0D1">
      <w:pPr>
        <w:keepNext/>
        <w:spacing w:after="120" w:line="240" w:lineRule="auto"/>
        <w:ind w:left="576" w:hanging="576"/>
        <w:jc w:val="center"/>
        <w:outlineLvl w:val="1"/>
        <w:rPr>
          <w:rFonts w:ascii="Cambria" w:eastAsia="Cambria" w:hAnsi="Cambria" w:cs="Cambria"/>
          <w:b/>
          <w:bCs/>
          <w:i/>
          <w:iCs/>
          <w:sz w:val="28"/>
          <w:szCs w:val="28"/>
          <w:lang w:val="en-US" w:eastAsia="de-CH"/>
        </w:rPr>
      </w:pPr>
      <w:r w:rsidRPr="00D175D3">
        <w:rPr>
          <w:rFonts w:ascii="Cambria" w:eastAsia="Cambria" w:hAnsi="Cambria" w:cs="Cambria"/>
          <w:b/>
          <w:bCs/>
          <w:i/>
          <w:iCs/>
          <w:sz w:val="28"/>
          <w:szCs w:val="28"/>
          <w:lang w:val="en-US" w:eastAsia="de-CH"/>
        </w:rPr>
        <w:t xml:space="preserve">Registered Report - Protocol (Stage 1) </w:t>
      </w:r>
    </w:p>
    <w:p w14:paraId="0FFA9C2B" w14:textId="6352F80F" w:rsidR="00CF718A" w:rsidRPr="00234467" w:rsidRDefault="00673FF8" w:rsidP="1C1BE0D1">
      <w:pPr>
        <w:keepNext/>
        <w:spacing w:after="120" w:line="240" w:lineRule="auto"/>
        <w:ind w:left="576" w:hanging="576"/>
        <w:jc w:val="center"/>
        <w:outlineLvl w:val="1"/>
        <w:rPr>
          <w:rFonts w:ascii="Cambria" w:eastAsia="Cambria" w:hAnsi="Cambria" w:cs="Cambria"/>
          <w:b/>
          <w:bCs/>
          <w:i/>
          <w:iCs/>
          <w:sz w:val="28"/>
          <w:szCs w:val="28"/>
          <w:lang w:val="en-US" w:eastAsia="de-CH"/>
        </w:rPr>
      </w:pPr>
      <w:r w:rsidRPr="1C1BE0D1">
        <w:rPr>
          <w:rFonts w:ascii="Cambria" w:eastAsia="Cambria" w:hAnsi="Cambria" w:cs="Cambria"/>
          <w:b/>
          <w:bCs/>
          <w:i/>
          <w:iCs/>
          <w:sz w:val="28"/>
          <w:szCs w:val="28"/>
          <w:lang w:val="en-US" w:eastAsia="de-CH"/>
        </w:rPr>
        <w:t xml:space="preserve">Manuscript </w:t>
      </w:r>
      <w:r w:rsidR="00CF718A" w:rsidRPr="1C1BE0D1">
        <w:rPr>
          <w:rFonts w:ascii="Cambria" w:eastAsia="Cambria" w:hAnsi="Cambria" w:cs="Cambria"/>
          <w:b/>
          <w:bCs/>
          <w:i/>
          <w:iCs/>
          <w:sz w:val="28"/>
          <w:szCs w:val="28"/>
          <w:lang w:val="en-US" w:eastAsia="de-CH"/>
        </w:rPr>
        <w:t>Title</w:t>
      </w:r>
    </w:p>
    <w:p w14:paraId="1C45CD0E" w14:textId="77777777" w:rsidR="00CF718A" w:rsidRPr="00234467" w:rsidRDefault="00CF718A" w:rsidP="1C1BE0D1">
      <w:pPr>
        <w:keepNext/>
        <w:spacing w:after="120" w:line="240" w:lineRule="auto"/>
        <w:ind w:left="576" w:hanging="576"/>
        <w:jc w:val="center"/>
        <w:outlineLvl w:val="1"/>
        <w:rPr>
          <w:rFonts w:asciiTheme="minorHAnsi" w:eastAsia="Times New Roman" w:hAnsiTheme="minorHAnsi" w:cstheme="minorBidi"/>
          <w:b/>
          <w:bCs/>
          <w:i/>
          <w:iCs/>
          <w:sz w:val="28"/>
          <w:szCs w:val="28"/>
          <w:lang w:val="en-US" w:eastAsia="de-CH"/>
        </w:rPr>
      </w:pPr>
    </w:p>
    <w:p w14:paraId="3CD844BD" w14:textId="77777777" w:rsidR="00CF718A" w:rsidRPr="00234467" w:rsidRDefault="00CF718A" w:rsidP="1C1BE0D1">
      <w:pPr>
        <w:spacing w:after="120" w:line="360" w:lineRule="auto"/>
        <w:jc w:val="center"/>
        <w:rPr>
          <w:rFonts w:asciiTheme="minorHAnsi" w:hAnsiTheme="minorHAnsi" w:cstheme="minorBidi"/>
          <w:lang w:val="en-US" w:eastAsia="de-CH"/>
        </w:rPr>
      </w:pPr>
      <w:r w:rsidRPr="1C1BE0D1">
        <w:rPr>
          <w:rFonts w:asciiTheme="minorHAnsi" w:hAnsiTheme="minorHAnsi" w:cstheme="minorBidi"/>
          <w:lang w:val="en-US" w:eastAsia="de-CH"/>
        </w:rPr>
        <w:t xml:space="preserve">First Name(s) </w:t>
      </w:r>
      <w:proofErr w:type="spellStart"/>
      <w:r w:rsidRPr="1C1BE0D1">
        <w:rPr>
          <w:rFonts w:asciiTheme="minorHAnsi" w:hAnsiTheme="minorHAnsi" w:cstheme="minorBidi"/>
          <w:lang w:val="en-US" w:eastAsia="de-CH"/>
        </w:rPr>
        <w:t>Surname</w:t>
      </w:r>
      <w:r w:rsidRPr="1C1BE0D1">
        <w:rPr>
          <w:rFonts w:asciiTheme="minorHAnsi" w:hAnsiTheme="minorHAnsi" w:cstheme="minorBidi"/>
          <w:vertAlign w:val="superscript"/>
          <w:lang w:val="en-US" w:eastAsia="de-CH"/>
        </w:rPr>
        <w:t>a</w:t>
      </w:r>
      <w:proofErr w:type="spellEnd"/>
      <w:r w:rsidRPr="1C1BE0D1">
        <w:rPr>
          <w:rFonts w:asciiTheme="minorHAnsi" w:hAnsiTheme="minorHAnsi" w:cstheme="minorBidi"/>
          <w:lang w:val="en-US" w:eastAsia="de-CH"/>
        </w:rPr>
        <w:t xml:space="preserve">, First Name(s) </w:t>
      </w:r>
      <w:proofErr w:type="spellStart"/>
      <w:r w:rsidRPr="1C1BE0D1">
        <w:rPr>
          <w:rFonts w:asciiTheme="minorHAnsi" w:hAnsiTheme="minorHAnsi" w:cstheme="minorBidi"/>
          <w:lang w:val="en-US" w:eastAsia="de-CH"/>
        </w:rPr>
        <w:t>Surname</w:t>
      </w:r>
      <w:r w:rsidRPr="1C1BE0D1">
        <w:rPr>
          <w:rFonts w:asciiTheme="minorHAnsi" w:hAnsiTheme="minorHAnsi" w:cstheme="minorBidi"/>
          <w:vertAlign w:val="superscript"/>
          <w:lang w:val="en-US" w:eastAsia="de-CH"/>
        </w:rPr>
        <w:t>a</w:t>
      </w:r>
      <w:proofErr w:type="spellEnd"/>
      <w:r w:rsidRPr="1C1BE0D1">
        <w:rPr>
          <w:rFonts w:asciiTheme="minorHAnsi" w:hAnsiTheme="minorHAnsi" w:cstheme="minorBidi"/>
          <w:lang w:val="en-US" w:eastAsia="de-CH"/>
        </w:rPr>
        <w:t xml:space="preserve">, First Name(s) </w:t>
      </w:r>
      <w:proofErr w:type="spellStart"/>
      <w:r w:rsidRPr="1C1BE0D1">
        <w:rPr>
          <w:rFonts w:asciiTheme="minorHAnsi" w:hAnsiTheme="minorHAnsi" w:cstheme="minorBidi"/>
          <w:lang w:val="en-US" w:eastAsia="de-CH"/>
        </w:rPr>
        <w:t>Surname</w:t>
      </w:r>
      <w:r w:rsidRPr="1C1BE0D1">
        <w:rPr>
          <w:rFonts w:asciiTheme="minorHAnsi" w:hAnsiTheme="minorHAnsi" w:cstheme="minorBidi"/>
          <w:vertAlign w:val="superscript"/>
          <w:lang w:val="en-US" w:eastAsia="de-CH"/>
        </w:rPr>
        <w:t>b</w:t>
      </w:r>
      <w:proofErr w:type="spellEnd"/>
      <w:r w:rsidRPr="1C1BE0D1">
        <w:rPr>
          <w:rFonts w:asciiTheme="minorHAnsi" w:hAnsiTheme="minorHAnsi" w:cstheme="minorBidi"/>
          <w:lang w:val="en-US" w:eastAsia="de-CH"/>
        </w:rPr>
        <w:t xml:space="preserve">, First Name(s) </w:t>
      </w:r>
      <w:proofErr w:type="spellStart"/>
      <w:r w:rsidRPr="1C1BE0D1">
        <w:rPr>
          <w:rFonts w:asciiTheme="minorHAnsi" w:hAnsiTheme="minorHAnsi" w:cstheme="minorBidi"/>
          <w:lang w:val="en-US" w:eastAsia="de-CH"/>
        </w:rPr>
        <w:t>Surname</w:t>
      </w:r>
      <w:r w:rsidRPr="1C1BE0D1">
        <w:rPr>
          <w:rFonts w:asciiTheme="minorHAnsi" w:hAnsiTheme="minorHAnsi" w:cstheme="minorBidi"/>
          <w:vertAlign w:val="superscript"/>
          <w:lang w:val="en-US" w:eastAsia="de-CH"/>
        </w:rPr>
        <w:t>c</w:t>
      </w:r>
      <w:proofErr w:type="spellEnd"/>
      <w:r w:rsidRPr="1C1BE0D1">
        <w:rPr>
          <w:rFonts w:asciiTheme="minorHAnsi" w:hAnsiTheme="minorHAnsi" w:cstheme="minorBidi"/>
          <w:lang w:val="en-US" w:eastAsia="de-CH"/>
        </w:rPr>
        <w:t xml:space="preserve">, First Name(s) </w:t>
      </w:r>
      <w:proofErr w:type="spellStart"/>
      <w:r w:rsidRPr="1C1BE0D1">
        <w:rPr>
          <w:rFonts w:asciiTheme="minorHAnsi" w:hAnsiTheme="minorHAnsi" w:cstheme="minorBidi"/>
          <w:lang w:val="en-US" w:eastAsia="de-CH"/>
        </w:rPr>
        <w:t>Surname</w:t>
      </w:r>
      <w:r w:rsidRPr="1C1BE0D1">
        <w:rPr>
          <w:rFonts w:asciiTheme="minorHAnsi" w:hAnsiTheme="minorHAnsi" w:cstheme="minorBidi"/>
          <w:vertAlign w:val="superscript"/>
          <w:lang w:val="en-US" w:eastAsia="de-CH"/>
        </w:rPr>
        <w:t>a</w:t>
      </w:r>
      <w:proofErr w:type="spellEnd"/>
    </w:p>
    <w:p w14:paraId="4FD1D868" w14:textId="77777777" w:rsidR="00CF718A" w:rsidRPr="00234467" w:rsidRDefault="00CF718A" w:rsidP="1C1BE0D1">
      <w:pPr>
        <w:spacing w:after="120" w:line="360" w:lineRule="auto"/>
        <w:rPr>
          <w:rFonts w:asciiTheme="minorHAnsi" w:hAnsiTheme="minorHAnsi" w:cstheme="minorBidi"/>
          <w:lang w:val="en-US" w:eastAsia="de-CH"/>
        </w:rPr>
      </w:pPr>
    </w:p>
    <w:p w14:paraId="4067EE24" w14:textId="77777777" w:rsidR="00CF718A" w:rsidRPr="00234467" w:rsidRDefault="00CF718A" w:rsidP="1C1BE0D1">
      <w:pPr>
        <w:spacing w:after="120" w:line="360" w:lineRule="auto"/>
        <w:rPr>
          <w:rFonts w:asciiTheme="minorHAnsi" w:hAnsiTheme="minorHAnsi" w:cstheme="minorBidi"/>
          <w:lang w:val="en-US" w:eastAsia="de-CH"/>
        </w:rPr>
      </w:pPr>
      <w:r w:rsidRPr="1C1BE0D1">
        <w:rPr>
          <w:rFonts w:asciiTheme="minorHAnsi" w:hAnsiTheme="minorHAnsi" w:cstheme="minorBidi"/>
          <w:vertAlign w:val="superscript"/>
          <w:lang w:val="en-US" w:eastAsia="de-CH"/>
        </w:rPr>
        <w:t>a</w:t>
      </w:r>
      <w:r w:rsidRPr="1C1BE0D1">
        <w:rPr>
          <w:rFonts w:asciiTheme="minorHAnsi" w:hAnsiTheme="minorHAnsi" w:cstheme="minorBidi"/>
          <w:lang w:val="en-US" w:eastAsia="de-CH"/>
        </w:rPr>
        <w:t xml:space="preserve"> Department, Institute/University/Hospital, City, (State,) Country</w:t>
      </w:r>
    </w:p>
    <w:p w14:paraId="6E27A52E" w14:textId="77777777" w:rsidR="00CF718A" w:rsidRPr="00234467" w:rsidRDefault="00CF718A" w:rsidP="1C1BE0D1">
      <w:pPr>
        <w:spacing w:after="120" w:line="360" w:lineRule="auto"/>
        <w:rPr>
          <w:rFonts w:asciiTheme="minorHAnsi" w:hAnsiTheme="minorHAnsi" w:cstheme="minorBidi"/>
          <w:lang w:val="en-US" w:eastAsia="de-CH"/>
        </w:rPr>
      </w:pPr>
      <w:r w:rsidRPr="1C1BE0D1">
        <w:rPr>
          <w:rFonts w:asciiTheme="minorHAnsi" w:hAnsiTheme="minorHAnsi" w:cstheme="minorBidi"/>
          <w:vertAlign w:val="superscript"/>
          <w:lang w:val="en-US" w:eastAsia="de-CH"/>
        </w:rPr>
        <w:t>b</w:t>
      </w:r>
      <w:r w:rsidRPr="1C1BE0D1">
        <w:rPr>
          <w:rFonts w:asciiTheme="minorHAnsi" w:hAnsiTheme="minorHAnsi" w:cstheme="minorBidi"/>
          <w:lang w:val="en-US" w:eastAsia="de-CH"/>
        </w:rPr>
        <w:t xml:space="preserve"> Department, Institute/University/Hospital, City, (State,) Country</w:t>
      </w:r>
    </w:p>
    <w:p w14:paraId="01F8C835" w14:textId="77777777" w:rsidR="00CF718A" w:rsidRPr="00234467" w:rsidRDefault="00CF718A" w:rsidP="1C1BE0D1">
      <w:pPr>
        <w:spacing w:after="120" w:line="360" w:lineRule="auto"/>
        <w:rPr>
          <w:rFonts w:asciiTheme="minorHAnsi" w:hAnsiTheme="minorHAnsi" w:cstheme="minorBidi"/>
          <w:lang w:val="en-US" w:eastAsia="de-CH"/>
        </w:rPr>
      </w:pPr>
      <w:r w:rsidRPr="1C1BE0D1">
        <w:rPr>
          <w:rFonts w:asciiTheme="minorHAnsi" w:hAnsiTheme="minorHAnsi" w:cstheme="minorBidi"/>
          <w:vertAlign w:val="superscript"/>
          <w:lang w:val="en-US" w:eastAsia="de-CH"/>
        </w:rPr>
        <w:t xml:space="preserve">c </w:t>
      </w:r>
      <w:r w:rsidRPr="1C1BE0D1">
        <w:rPr>
          <w:rFonts w:asciiTheme="minorHAnsi" w:hAnsiTheme="minorHAnsi" w:cstheme="minorBidi"/>
          <w:lang w:val="en-US" w:eastAsia="de-CH"/>
        </w:rPr>
        <w:t>Department, Institute/University/Hospital, City, (State,) Country</w:t>
      </w:r>
    </w:p>
    <w:p w14:paraId="40253B59" w14:textId="77777777" w:rsidR="00CF718A" w:rsidRPr="00234467" w:rsidRDefault="00CF718A" w:rsidP="1C1BE0D1">
      <w:pPr>
        <w:spacing w:after="120" w:line="240" w:lineRule="auto"/>
        <w:rPr>
          <w:rFonts w:asciiTheme="minorHAnsi" w:hAnsiTheme="minorHAnsi" w:cstheme="minorBidi"/>
          <w:lang w:val="en-US" w:eastAsia="de-CH"/>
        </w:rPr>
      </w:pPr>
    </w:p>
    <w:p w14:paraId="6F62919C" w14:textId="77777777" w:rsidR="00CF718A" w:rsidRPr="00234467" w:rsidRDefault="00CF718A" w:rsidP="1C1BE0D1">
      <w:pPr>
        <w:spacing w:after="120" w:line="240" w:lineRule="auto"/>
        <w:rPr>
          <w:rFonts w:asciiTheme="minorHAnsi" w:hAnsiTheme="minorHAnsi" w:cstheme="minorBidi"/>
          <w:lang w:val="en-US" w:eastAsia="de-CH"/>
        </w:rPr>
      </w:pPr>
    </w:p>
    <w:p w14:paraId="3378FB11" w14:textId="77777777" w:rsidR="00CF718A" w:rsidRPr="00234467" w:rsidRDefault="00CF718A" w:rsidP="1C1BE0D1">
      <w:pPr>
        <w:spacing w:after="120" w:line="360" w:lineRule="auto"/>
        <w:rPr>
          <w:rFonts w:asciiTheme="minorHAnsi" w:hAnsiTheme="minorHAnsi" w:cstheme="minorBidi"/>
          <w:lang w:val="en-US" w:eastAsia="de-CH"/>
        </w:rPr>
      </w:pPr>
      <w:r w:rsidRPr="1C1BE0D1">
        <w:rPr>
          <w:rFonts w:asciiTheme="minorHAnsi" w:hAnsiTheme="minorHAnsi" w:cstheme="minorBidi"/>
          <w:lang w:val="en-US" w:eastAsia="de-CH"/>
        </w:rPr>
        <w:t>Short Title: to be used as running head</w:t>
      </w:r>
    </w:p>
    <w:p w14:paraId="43449C82" w14:textId="77777777" w:rsidR="00CF718A" w:rsidRPr="00234467" w:rsidRDefault="00CF718A" w:rsidP="1C1BE0D1">
      <w:pPr>
        <w:spacing w:after="120" w:line="360" w:lineRule="auto"/>
        <w:rPr>
          <w:rFonts w:asciiTheme="minorHAnsi" w:hAnsiTheme="minorHAnsi" w:cstheme="minorBidi"/>
          <w:lang w:val="en-US" w:eastAsia="de-CH"/>
        </w:rPr>
      </w:pPr>
    </w:p>
    <w:p w14:paraId="3A34FF31" w14:textId="77777777" w:rsidR="00CF718A" w:rsidRPr="00234467" w:rsidRDefault="00CF718A" w:rsidP="1C1BE0D1">
      <w:pPr>
        <w:spacing w:after="120" w:line="360" w:lineRule="auto"/>
        <w:rPr>
          <w:rFonts w:asciiTheme="minorHAnsi" w:hAnsiTheme="minorHAnsi" w:cstheme="minorBidi"/>
          <w:lang w:val="en-US" w:eastAsia="de-CH"/>
        </w:rPr>
      </w:pPr>
      <w:r w:rsidRPr="1C1BE0D1">
        <w:rPr>
          <w:rFonts w:asciiTheme="minorHAnsi" w:hAnsiTheme="minorHAnsi" w:cstheme="minorBidi"/>
          <w:lang w:val="en-US" w:eastAsia="de-CH"/>
        </w:rPr>
        <w:t>Corresponding Author:</w:t>
      </w:r>
    </w:p>
    <w:p w14:paraId="1E2EDE15" w14:textId="3835847B" w:rsidR="00CF718A" w:rsidRPr="00234467" w:rsidRDefault="00234467" w:rsidP="1C1BE0D1">
      <w:pPr>
        <w:spacing w:after="120" w:line="360" w:lineRule="auto"/>
        <w:rPr>
          <w:rFonts w:asciiTheme="minorHAnsi" w:hAnsiTheme="minorHAnsi" w:cstheme="minorBidi"/>
          <w:lang w:val="en-US" w:eastAsia="de-CH"/>
        </w:rPr>
      </w:pPr>
      <w:r w:rsidRPr="1C1BE0D1">
        <w:rPr>
          <w:rFonts w:asciiTheme="minorHAnsi" w:hAnsiTheme="minorHAnsi" w:cstheme="minorBidi"/>
          <w:lang w:val="en-US" w:eastAsia="de-CH"/>
        </w:rPr>
        <w:t xml:space="preserve">First and last </w:t>
      </w:r>
      <w:r w:rsidR="00CF718A" w:rsidRPr="1C1BE0D1">
        <w:rPr>
          <w:rFonts w:asciiTheme="minorHAnsi" w:hAnsiTheme="minorHAnsi" w:cstheme="minorBidi"/>
          <w:lang w:val="en-US" w:eastAsia="de-CH"/>
        </w:rPr>
        <w:t>name</w:t>
      </w:r>
    </w:p>
    <w:p w14:paraId="68959FB8" w14:textId="6E82B93A" w:rsidR="00CF718A" w:rsidRPr="00234467" w:rsidRDefault="00CF718A" w:rsidP="1C1BE0D1">
      <w:pPr>
        <w:spacing w:after="120" w:line="360" w:lineRule="auto"/>
        <w:rPr>
          <w:rFonts w:asciiTheme="minorHAnsi" w:hAnsiTheme="minorHAnsi" w:cstheme="minorBidi"/>
          <w:lang w:val="en-US" w:eastAsia="de-CH"/>
        </w:rPr>
      </w:pPr>
      <w:r w:rsidRPr="1C1BE0D1">
        <w:rPr>
          <w:rFonts w:asciiTheme="minorHAnsi" w:hAnsiTheme="minorHAnsi" w:cstheme="minorBidi"/>
          <w:lang w:val="en-US" w:eastAsia="de-CH"/>
        </w:rPr>
        <w:t>E-mail</w:t>
      </w:r>
      <w:r w:rsidR="00234467" w:rsidRPr="1C1BE0D1">
        <w:rPr>
          <w:rFonts w:asciiTheme="minorHAnsi" w:hAnsiTheme="minorHAnsi" w:cstheme="minorBidi"/>
          <w:lang w:val="en-US" w:eastAsia="de-CH"/>
        </w:rPr>
        <w:t xml:space="preserve"> address</w:t>
      </w:r>
      <w:r w:rsidRPr="1C1BE0D1">
        <w:rPr>
          <w:rFonts w:asciiTheme="minorHAnsi" w:hAnsiTheme="minorHAnsi" w:cstheme="minorBidi"/>
          <w:lang w:val="en-US" w:eastAsia="de-CH"/>
        </w:rPr>
        <w:t>:</w:t>
      </w:r>
    </w:p>
    <w:p w14:paraId="4F1D572C" w14:textId="77777777" w:rsidR="00CF718A" w:rsidRPr="00234467" w:rsidRDefault="00CF718A" w:rsidP="1C1BE0D1">
      <w:pPr>
        <w:spacing w:after="120" w:line="360" w:lineRule="auto"/>
        <w:rPr>
          <w:rFonts w:asciiTheme="minorHAnsi" w:hAnsiTheme="minorHAnsi" w:cstheme="minorBidi"/>
          <w:lang w:val="en-US" w:eastAsia="de-CH"/>
        </w:rPr>
      </w:pPr>
    </w:p>
    <w:p w14:paraId="486EF00E" w14:textId="3ACC26CD" w:rsidR="00CF718A" w:rsidRPr="00234467" w:rsidRDefault="00CF718A" w:rsidP="1C1BE0D1">
      <w:pPr>
        <w:spacing w:after="120" w:line="360" w:lineRule="auto"/>
        <w:rPr>
          <w:rFonts w:asciiTheme="minorHAnsi" w:hAnsiTheme="minorHAnsi" w:cstheme="minorBidi"/>
          <w:lang w:val="en-US" w:eastAsia="de-CH"/>
        </w:rPr>
      </w:pPr>
      <w:r w:rsidRPr="1C1BE0D1">
        <w:rPr>
          <w:rFonts w:asciiTheme="minorHAnsi" w:hAnsiTheme="minorHAnsi" w:cstheme="minorBidi"/>
          <w:lang w:val="en-US" w:eastAsia="de-CH"/>
        </w:rPr>
        <w:t>Keywords: Please provide 3–5 keywords highlighting the most important points of your paper.</w:t>
      </w:r>
    </w:p>
    <w:p w14:paraId="62FC282B" w14:textId="77777777" w:rsidR="00446204" w:rsidRPr="00234467" w:rsidRDefault="00446204" w:rsidP="1C1BE0D1">
      <w:pPr>
        <w:spacing w:after="120" w:line="240" w:lineRule="auto"/>
        <w:rPr>
          <w:rFonts w:asciiTheme="minorHAnsi" w:hAnsiTheme="minorHAnsi" w:cstheme="minorBidi"/>
          <w:lang w:val="en-US" w:eastAsia="de-CH"/>
        </w:rPr>
        <w:sectPr w:rsidR="00446204" w:rsidRPr="00234467">
          <w:footerReference w:type="default" r:id="rId11"/>
          <w:pgSz w:w="11906" w:h="16838"/>
          <w:pgMar w:top="1417" w:right="1417" w:bottom="1134" w:left="1417" w:header="708" w:footer="708" w:gutter="0"/>
          <w:cols w:space="708"/>
          <w:docGrid w:linePitch="360"/>
        </w:sectPr>
      </w:pPr>
    </w:p>
    <w:p w14:paraId="7E9DE6B7" w14:textId="77777777" w:rsidR="00FF6C32" w:rsidRPr="00234467" w:rsidRDefault="00FF6C32" w:rsidP="0444F4BB">
      <w:pPr>
        <w:keepNext/>
        <w:spacing w:after="120" w:line="360" w:lineRule="auto"/>
        <w:ind w:left="720" w:hanging="720"/>
        <w:outlineLvl w:val="2"/>
        <w:rPr>
          <w:rFonts w:ascii="Cambria" w:eastAsia="Cambria" w:hAnsi="Cambria" w:cs="Cambria"/>
          <w:b/>
          <w:bCs/>
          <w:sz w:val="24"/>
          <w:szCs w:val="24"/>
          <w:lang w:val="en-US" w:eastAsia="de-CH"/>
        </w:rPr>
      </w:pPr>
      <w:bookmarkStart w:id="0" w:name="_Toc460500631"/>
      <w:r w:rsidRPr="1C1BE0D1">
        <w:rPr>
          <w:rFonts w:ascii="Cambria" w:eastAsia="Cambria" w:hAnsi="Cambria" w:cs="Cambria"/>
          <w:b/>
          <w:bCs/>
          <w:sz w:val="26"/>
          <w:szCs w:val="26"/>
          <w:lang w:val="en-US" w:eastAsia="de-CH"/>
        </w:rPr>
        <w:lastRenderedPageBreak/>
        <w:t>Abstract</w:t>
      </w:r>
      <w:bookmarkEnd w:id="0"/>
    </w:p>
    <w:p w14:paraId="0AA8E64E" w14:textId="20DD2E6C" w:rsidR="003E0B6B" w:rsidRPr="00234467" w:rsidRDefault="003E0B6B" w:rsidP="1C1BE0D1">
      <w:pPr>
        <w:spacing w:after="120" w:line="360" w:lineRule="auto"/>
        <w:rPr>
          <w:rFonts w:asciiTheme="minorHAnsi" w:hAnsiTheme="minorHAnsi" w:cstheme="minorBidi"/>
          <w:lang w:val="en-US"/>
        </w:rPr>
      </w:pPr>
      <w:r w:rsidRPr="1C1BE0D1">
        <w:rPr>
          <w:rFonts w:asciiTheme="minorHAnsi" w:hAnsiTheme="minorHAnsi" w:cstheme="minorBidi"/>
          <w:lang w:val="en-US"/>
        </w:rPr>
        <w:t xml:space="preserve">A short Abstract should summarize the main points and reflect the content of </w:t>
      </w:r>
      <w:r w:rsidR="002956C4" w:rsidRPr="1C1BE0D1">
        <w:rPr>
          <w:rFonts w:asciiTheme="minorHAnsi" w:hAnsiTheme="minorHAnsi" w:cstheme="minorBidi"/>
          <w:lang w:val="en-US"/>
        </w:rPr>
        <w:t>the</w:t>
      </w:r>
      <w:r w:rsidRPr="1C1BE0D1">
        <w:rPr>
          <w:rFonts w:asciiTheme="minorHAnsi" w:hAnsiTheme="minorHAnsi" w:cstheme="minorBidi"/>
          <w:lang w:val="en-US"/>
        </w:rPr>
        <w:t xml:space="preserve"> article. It should be written in a clear and concise way and be structured using the following subheadings: Introduction, Methods and</w:t>
      </w:r>
      <w:r w:rsidR="001F46DB" w:rsidRPr="1C1BE0D1">
        <w:rPr>
          <w:rFonts w:asciiTheme="minorHAnsi" w:hAnsiTheme="minorHAnsi" w:cstheme="minorBidi"/>
          <w:lang w:val="en-US"/>
        </w:rPr>
        <w:t xml:space="preserve"> </w:t>
      </w:r>
      <w:r w:rsidRPr="1C1BE0D1">
        <w:rPr>
          <w:rFonts w:asciiTheme="minorHAnsi" w:hAnsiTheme="minorHAnsi" w:cstheme="minorBidi"/>
          <w:lang w:val="en-US"/>
        </w:rPr>
        <w:t>Conclusion. Abbreviations used in the main text may be introduced and used. Use neither bibliographic references nor references to figures or tables in the Abstract.</w:t>
      </w:r>
    </w:p>
    <w:p w14:paraId="0C980080" w14:textId="77777777" w:rsidR="003E0B6B" w:rsidRPr="00234467" w:rsidRDefault="003E0B6B" w:rsidP="1C1BE0D1">
      <w:pPr>
        <w:spacing w:after="120" w:line="360" w:lineRule="auto"/>
        <w:rPr>
          <w:rFonts w:asciiTheme="minorHAnsi" w:hAnsiTheme="minorHAnsi" w:cstheme="minorBidi"/>
          <w:lang w:val="en-US"/>
        </w:rPr>
      </w:pPr>
    </w:p>
    <w:p w14:paraId="3E57F0E3" w14:textId="4A37E5EC" w:rsidR="00E279E7" w:rsidRPr="00234467" w:rsidRDefault="00174887" w:rsidP="0444F4BB">
      <w:pPr>
        <w:spacing w:after="120" w:line="360" w:lineRule="auto"/>
        <w:rPr>
          <w:rFonts w:asciiTheme="minorHAnsi" w:hAnsiTheme="minorHAnsi" w:cstheme="minorBidi"/>
          <w:lang w:val="en-US" w:eastAsia="de-CH"/>
        </w:rPr>
      </w:pPr>
      <w:r w:rsidRPr="1C1BE0D1">
        <w:rPr>
          <w:rFonts w:asciiTheme="minorHAnsi" w:eastAsia="Times New Roman" w:hAnsiTheme="minorHAnsi" w:cstheme="minorBidi"/>
          <w:b/>
          <w:bCs/>
          <w:sz w:val="26"/>
          <w:szCs w:val="26"/>
          <w:lang w:val="en-GB"/>
        </w:rPr>
        <w:br w:type="page"/>
      </w:r>
      <w:bookmarkStart w:id="1" w:name="_Toc460500633"/>
      <w:r w:rsidR="00FF6C32" w:rsidRPr="1C1BE0D1">
        <w:rPr>
          <w:rFonts w:ascii="Cambria" w:eastAsia="Cambria" w:hAnsi="Cambria" w:cs="Cambria"/>
          <w:b/>
          <w:bCs/>
          <w:sz w:val="24"/>
          <w:szCs w:val="24"/>
          <w:lang w:val="en-US" w:eastAsia="de-CH"/>
        </w:rPr>
        <w:lastRenderedPageBreak/>
        <w:t>Introduction</w:t>
      </w:r>
      <w:bookmarkEnd w:id="1"/>
    </w:p>
    <w:p w14:paraId="30593184" w14:textId="77777777" w:rsidR="00B24CE5" w:rsidRDefault="00B24CE5" w:rsidP="00B24CE5">
      <w:pPr>
        <w:spacing w:line="360" w:lineRule="auto"/>
        <w:rPr>
          <w:lang w:val="en-US"/>
        </w:rPr>
      </w:pPr>
      <w:bookmarkStart w:id="2" w:name="_Toc460500634"/>
      <w:r w:rsidRPr="00452BF8">
        <w:rPr>
          <w:lang w:val="en-US"/>
        </w:rPr>
        <w:t>The Introduction should pr</w:t>
      </w:r>
      <w:r w:rsidRPr="00022D11">
        <w:rPr>
          <w:lang w:val="en-US"/>
        </w:rPr>
        <w:t xml:space="preserve">ovide a summary of the past methods, techniques or procedures of the research area in question, and should briefly introduce the new suggested approach. Conclusions or findings should not appear in the Introduction. </w:t>
      </w:r>
    </w:p>
    <w:p w14:paraId="5EECDC67" w14:textId="73363BC6" w:rsidR="00E279E7" w:rsidRPr="00234467" w:rsidRDefault="00E279E7" w:rsidP="0444F4BB">
      <w:pPr>
        <w:keepNext/>
        <w:spacing w:after="120" w:line="360" w:lineRule="auto"/>
        <w:outlineLvl w:val="3"/>
        <w:rPr>
          <w:rFonts w:ascii="Cambria" w:eastAsia="Cambria" w:hAnsi="Cambria" w:cs="Cambria"/>
          <w:b/>
          <w:bCs/>
          <w:sz w:val="24"/>
          <w:szCs w:val="24"/>
          <w:lang w:val="en-US" w:eastAsia="de-CH"/>
        </w:rPr>
      </w:pPr>
      <w:r w:rsidRPr="1C1BE0D1">
        <w:rPr>
          <w:rFonts w:ascii="Cambria" w:eastAsia="Cambria" w:hAnsi="Cambria" w:cs="Cambria"/>
          <w:b/>
          <w:bCs/>
          <w:sz w:val="24"/>
          <w:szCs w:val="24"/>
          <w:lang w:val="en-US" w:eastAsia="de-CH"/>
        </w:rPr>
        <w:t>Methods</w:t>
      </w:r>
      <w:bookmarkEnd w:id="2"/>
    </w:p>
    <w:p w14:paraId="143CB042" w14:textId="1CCBC622" w:rsidR="001A20A1" w:rsidRDefault="001A20A1" w:rsidP="001A20A1">
      <w:pPr>
        <w:keepNext/>
        <w:spacing w:after="120" w:line="360" w:lineRule="auto"/>
        <w:outlineLvl w:val="3"/>
        <w:rPr>
          <w:rStyle w:val="eop"/>
          <w:rFonts w:cs="Calibri"/>
          <w:color w:val="000000"/>
          <w:shd w:val="clear" w:color="auto" w:fill="FFFFFF"/>
          <w:lang w:val="en-GB"/>
        </w:rPr>
      </w:pPr>
      <w:r>
        <w:rPr>
          <w:rStyle w:val="normaltextrun"/>
          <w:rFonts w:cs="Calibri"/>
          <w:color w:val="000000"/>
          <w:shd w:val="clear" w:color="auto" w:fill="FFFFFF"/>
          <w:lang w:val="en-US"/>
        </w:rPr>
        <w:t xml:space="preserve">The Methods section should provide a detailed description of all steps of study protocol, including, where applicable, recruitment strategy and timeline, intervention, allocation and masking, outcome measures and data collection, and analysis plans. Methods sections must adhere to the relevant reporting guidelines for their study design, such </w:t>
      </w:r>
      <w:hyperlink r:id="rId12" w:tgtFrame="_blank" w:history="1">
        <w:r w:rsidRPr="00404D14">
          <w:rPr>
            <w:rStyle w:val="normaltextrun"/>
            <w:rFonts w:cs="Calibri"/>
            <w:u w:val="single"/>
            <w:shd w:val="clear" w:color="auto" w:fill="FFFFFF"/>
            <w:lang w:val="en-GB"/>
          </w:rPr>
          <w:t>SPIRIT</w:t>
        </w:r>
      </w:hyperlink>
      <w:r w:rsidRPr="00E551FD">
        <w:rPr>
          <w:rStyle w:val="normaltextrun"/>
          <w:rFonts w:cs="Calibri"/>
          <w:color w:val="000000"/>
          <w:shd w:val="clear" w:color="auto" w:fill="FFFFFF"/>
          <w:lang w:val="en-GB"/>
        </w:rPr>
        <w:t xml:space="preserve"> , </w:t>
      </w:r>
      <w:hyperlink r:id="rId13" w:tgtFrame="_blank" w:history="1">
        <w:r w:rsidRPr="00404D14">
          <w:rPr>
            <w:rStyle w:val="normaltextrun"/>
            <w:rFonts w:cs="Calibri"/>
            <w:u w:val="single"/>
            <w:shd w:val="clear" w:color="auto" w:fill="FFFFFF"/>
            <w:lang w:val="en-GB"/>
          </w:rPr>
          <w:t>PRISMA-P</w:t>
        </w:r>
      </w:hyperlink>
      <w:r w:rsidRPr="00E551FD">
        <w:rPr>
          <w:rStyle w:val="normaltextrun"/>
          <w:rFonts w:cs="Calibri"/>
          <w:color w:val="000000"/>
          <w:shd w:val="clear" w:color="auto" w:fill="FFFFFF"/>
          <w:lang w:val="en-GB"/>
        </w:rPr>
        <w:t xml:space="preserve"> or other relevant reporting guidelines as detailed on the </w:t>
      </w:r>
      <w:hyperlink r:id="rId14" w:tgtFrame="_blank" w:history="1">
        <w:r w:rsidRPr="00404D14">
          <w:rPr>
            <w:rStyle w:val="normaltextrun"/>
            <w:rFonts w:cs="Calibri"/>
            <w:u w:val="single"/>
            <w:shd w:val="clear" w:color="auto" w:fill="FFFFFF"/>
            <w:lang w:val="en-GB"/>
          </w:rPr>
          <w:t xml:space="preserve">Equator Network </w:t>
        </w:r>
        <w:r w:rsidRPr="00E551FD">
          <w:rPr>
            <w:rStyle w:val="normaltextrun"/>
            <w:rFonts w:cs="Calibri"/>
            <w:shd w:val="clear" w:color="auto" w:fill="FFFFFF"/>
            <w:lang w:val="en-GB"/>
          </w:rPr>
          <w:t>website</w:t>
        </w:r>
      </w:hyperlink>
      <w:r w:rsidRPr="00E551FD">
        <w:rPr>
          <w:rStyle w:val="normaltextrun"/>
          <w:rFonts w:cs="Calibri"/>
          <w:color w:val="000000"/>
          <w:shd w:val="clear" w:color="auto" w:fill="FFFFFF"/>
          <w:lang w:val="en-GB"/>
        </w:rPr>
        <w:t>. </w:t>
      </w:r>
      <w:r w:rsidRPr="00E551FD">
        <w:rPr>
          <w:rStyle w:val="eop"/>
          <w:rFonts w:cs="Calibri"/>
          <w:color w:val="000000"/>
          <w:shd w:val="clear" w:color="auto" w:fill="FFFFFF"/>
          <w:lang w:val="en-GB"/>
        </w:rPr>
        <w:t> </w:t>
      </w:r>
    </w:p>
    <w:p w14:paraId="76069865" w14:textId="497CE26C" w:rsidR="00E279E7" w:rsidRPr="00234467" w:rsidRDefault="00E279E7" w:rsidP="0444F4BB">
      <w:pPr>
        <w:keepNext/>
        <w:spacing w:after="120" w:line="360" w:lineRule="auto"/>
        <w:outlineLvl w:val="3"/>
        <w:rPr>
          <w:rFonts w:ascii="Cambria" w:eastAsia="Cambria" w:hAnsi="Cambria" w:cs="Cambria"/>
          <w:b/>
          <w:bCs/>
          <w:sz w:val="24"/>
          <w:szCs w:val="24"/>
          <w:lang w:val="en-US" w:eastAsia="de-CH"/>
        </w:rPr>
      </w:pPr>
      <w:r w:rsidRPr="1C1BE0D1">
        <w:rPr>
          <w:rFonts w:ascii="Cambria" w:eastAsia="Cambria" w:hAnsi="Cambria" w:cs="Cambria"/>
          <w:b/>
          <w:bCs/>
          <w:sz w:val="24"/>
          <w:szCs w:val="24"/>
          <w:lang w:val="en-US" w:eastAsia="de-CH"/>
        </w:rPr>
        <w:t>Discussion</w:t>
      </w:r>
    </w:p>
    <w:p w14:paraId="5282D158" w14:textId="77777777" w:rsidR="0080565B" w:rsidRPr="00D76EE8" w:rsidRDefault="0080565B" w:rsidP="0080565B">
      <w:pPr>
        <w:shd w:val="clear" w:color="auto" w:fill="FCFCFC"/>
        <w:spacing w:after="120" w:line="360" w:lineRule="auto"/>
        <w:rPr>
          <w:rFonts w:ascii="Cambria" w:eastAsia="Times New Roman" w:hAnsi="Cambria"/>
          <w:b/>
          <w:bCs/>
          <w:sz w:val="26"/>
          <w:szCs w:val="26"/>
          <w:lang w:val="en-US" w:eastAsia="de-CH"/>
        </w:rPr>
      </w:pPr>
      <w:r w:rsidRPr="00404D14">
        <w:rPr>
          <w:lang w:val="en-US"/>
        </w:rPr>
        <w:t xml:space="preserve">The Discussion should provide an evaluation of the research plan, implications of this research for the broader field, detail of the dissemination plan for the research and discussion of any limitations or potential obstacles. Discussion of any other subjects that are not covered in the sections above should be included here.  </w:t>
      </w:r>
      <w:r w:rsidRPr="1C1BE0D1">
        <w:rPr>
          <w:rFonts w:asciiTheme="minorHAnsi" w:eastAsia="Times New Roman" w:hAnsiTheme="minorHAnsi" w:cstheme="minorBidi"/>
          <w:lang w:val="en-US" w:eastAsia="de-CH"/>
        </w:rPr>
        <w:t>A final conclusion may be added.</w:t>
      </w:r>
      <w:r w:rsidRPr="1C1BE0D1">
        <w:rPr>
          <w:rFonts w:asciiTheme="minorHAnsi" w:eastAsia="Times New Roman" w:hAnsiTheme="minorHAnsi" w:cstheme="minorBidi"/>
          <w:b/>
          <w:bCs/>
          <w:lang w:val="en-US" w:eastAsia="de-CH"/>
        </w:rPr>
        <w:t xml:space="preserve"> </w:t>
      </w:r>
    </w:p>
    <w:p w14:paraId="101B747F" w14:textId="77777777" w:rsidR="00823CDE" w:rsidRPr="00234467" w:rsidRDefault="00AC7604" w:rsidP="0444F4BB">
      <w:pPr>
        <w:shd w:val="clear" w:color="auto" w:fill="FCFCFC"/>
        <w:spacing w:after="120" w:line="360" w:lineRule="auto"/>
        <w:rPr>
          <w:rFonts w:asciiTheme="minorHAnsi" w:eastAsia="Times New Roman" w:hAnsiTheme="minorHAnsi" w:cstheme="minorBidi"/>
          <w:b/>
          <w:bCs/>
          <w:sz w:val="26"/>
          <w:szCs w:val="26"/>
          <w:lang w:val="en-US" w:eastAsia="de-CH"/>
        </w:rPr>
      </w:pPr>
      <w:r w:rsidRPr="1C1BE0D1">
        <w:rPr>
          <w:rFonts w:asciiTheme="minorHAnsi" w:eastAsia="Times New Roman" w:hAnsiTheme="minorHAnsi" w:cstheme="minorBidi"/>
          <w:b/>
          <w:bCs/>
          <w:sz w:val="26"/>
          <w:szCs w:val="26"/>
          <w:lang w:val="en-US" w:eastAsia="de-CH"/>
        </w:rPr>
        <w:br w:type="page"/>
      </w:r>
      <w:r w:rsidR="00823CDE" w:rsidRPr="1C1BE0D1">
        <w:rPr>
          <w:rFonts w:ascii="Cambria" w:eastAsia="Cambria" w:hAnsi="Cambria" w:cs="Cambria"/>
          <w:b/>
          <w:bCs/>
          <w:sz w:val="26"/>
          <w:szCs w:val="26"/>
          <w:lang w:val="en-US" w:eastAsia="de-CH"/>
        </w:rPr>
        <w:lastRenderedPageBreak/>
        <w:t>Statements</w:t>
      </w:r>
    </w:p>
    <w:p w14:paraId="0850EE4D" w14:textId="13D69D8D" w:rsidR="00823CDE" w:rsidRDefault="00823CDE" w:rsidP="1C1BE0D1">
      <w:pPr>
        <w:pStyle w:val="Standardunter5"/>
        <w:spacing w:before="0" w:line="360" w:lineRule="auto"/>
        <w:ind w:left="0"/>
        <w:rPr>
          <w:rFonts w:asciiTheme="minorHAnsi" w:hAnsiTheme="minorHAnsi" w:cstheme="minorBidi"/>
        </w:rPr>
      </w:pPr>
      <w:r w:rsidRPr="1C1BE0D1">
        <w:rPr>
          <w:rFonts w:asciiTheme="minorHAnsi" w:hAnsiTheme="minorHAnsi" w:cstheme="minorBidi"/>
        </w:rPr>
        <w:t>All papers must contain the following statements after the main body of the text and before the reference list</w:t>
      </w:r>
      <w:r w:rsidR="00DF7628" w:rsidRPr="1C1BE0D1">
        <w:rPr>
          <w:rFonts w:asciiTheme="minorHAnsi" w:hAnsiTheme="minorHAnsi" w:cstheme="minorBidi"/>
        </w:rPr>
        <w:t xml:space="preserve">. More detailed information can be found at </w:t>
      </w:r>
      <w:hyperlink r:id="rId15" w:history="1">
        <w:r w:rsidR="00DF7628" w:rsidRPr="1C1BE0D1">
          <w:rPr>
            <w:rStyle w:val="Hyperlink"/>
            <w:rFonts w:asciiTheme="minorHAnsi" w:hAnsiTheme="minorHAnsi" w:cstheme="minorBidi"/>
          </w:rPr>
          <w:t>Publication Ethics and Editorial Policies | Karger Publishers</w:t>
        </w:r>
      </w:hyperlink>
      <w:r w:rsidR="00234467" w:rsidRPr="1C1BE0D1">
        <w:rPr>
          <w:rFonts w:asciiTheme="minorHAnsi" w:hAnsiTheme="minorHAnsi" w:cstheme="minorBidi"/>
        </w:rPr>
        <w:t>.</w:t>
      </w:r>
    </w:p>
    <w:p w14:paraId="6E2DBADB" w14:textId="77777777" w:rsidR="00234467" w:rsidRPr="00234467" w:rsidRDefault="00234467" w:rsidP="1C1BE0D1">
      <w:pPr>
        <w:pStyle w:val="Standardunter5"/>
        <w:spacing w:before="0" w:line="360" w:lineRule="auto"/>
        <w:ind w:left="0"/>
        <w:rPr>
          <w:rFonts w:asciiTheme="minorHAnsi" w:hAnsiTheme="minorHAnsi" w:cstheme="minorBidi"/>
        </w:rPr>
      </w:pPr>
    </w:p>
    <w:p w14:paraId="23D2C25C" w14:textId="77777777" w:rsidR="00823CDE" w:rsidRPr="00234467" w:rsidRDefault="00823CDE" w:rsidP="0444F4BB">
      <w:pPr>
        <w:pStyle w:val="Standardunter5"/>
        <w:spacing w:before="0" w:line="360" w:lineRule="auto"/>
        <w:ind w:left="0"/>
        <w:rPr>
          <w:rFonts w:ascii="Cambria" w:eastAsia="Cambria" w:hAnsi="Cambria" w:cs="Cambria"/>
          <w:sz w:val="24"/>
          <w:szCs w:val="24"/>
        </w:rPr>
      </w:pPr>
      <w:bookmarkStart w:id="3" w:name="_Toc472330564"/>
      <w:r w:rsidRPr="1C1BE0D1">
        <w:rPr>
          <w:rFonts w:ascii="Cambria" w:eastAsia="Cambria" w:hAnsi="Cambria" w:cs="Cambria"/>
          <w:b/>
          <w:bCs/>
          <w:sz w:val="24"/>
          <w:szCs w:val="24"/>
          <w:lang w:eastAsia="de-CH"/>
        </w:rPr>
        <w:t>A</w:t>
      </w:r>
      <w:bookmarkStart w:id="4" w:name="_Toc472330563"/>
      <w:r w:rsidRPr="1C1BE0D1">
        <w:rPr>
          <w:rFonts w:ascii="Cambria" w:eastAsia="Cambria" w:hAnsi="Cambria" w:cs="Cambria"/>
          <w:b/>
          <w:bCs/>
          <w:sz w:val="24"/>
          <w:szCs w:val="24"/>
          <w:lang w:eastAsia="de-CH"/>
        </w:rPr>
        <w:t>cknowledgement</w:t>
      </w:r>
      <w:bookmarkEnd w:id="4"/>
      <w:r w:rsidR="00CF718A" w:rsidRPr="1C1BE0D1">
        <w:rPr>
          <w:rFonts w:ascii="Cambria" w:eastAsia="Cambria" w:hAnsi="Cambria" w:cs="Cambria"/>
          <w:b/>
          <w:bCs/>
          <w:sz w:val="24"/>
          <w:szCs w:val="24"/>
          <w:lang w:eastAsia="de-CH"/>
        </w:rPr>
        <w:t xml:space="preserve"> (optional)</w:t>
      </w:r>
    </w:p>
    <w:p w14:paraId="529D43D6" w14:textId="44ED00CD" w:rsidR="00234467" w:rsidRPr="00234467" w:rsidRDefault="00823CDE" w:rsidP="0444F4BB">
      <w:pPr>
        <w:pStyle w:val="Standardunter5"/>
        <w:spacing w:before="0" w:line="360" w:lineRule="auto"/>
        <w:ind w:left="0"/>
        <w:rPr>
          <w:rFonts w:asciiTheme="minorHAnsi" w:hAnsiTheme="minorHAnsi" w:cstheme="minorBidi"/>
        </w:rPr>
      </w:pPr>
      <w:r w:rsidRPr="1C1BE0D1">
        <w:rPr>
          <w:rFonts w:asciiTheme="minorHAnsi" w:hAnsiTheme="minorHAnsi" w:cstheme="minorBidi"/>
        </w:rPr>
        <w:t xml:space="preserve">In the Acknowledgement section, authors </w:t>
      </w:r>
      <w:r w:rsidR="1239836C" w:rsidRPr="1C1BE0D1">
        <w:rPr>
          <w:rFonts w:asciiTheme="minorHAnsi" w:hAnsiTheme="minorHAnsi" w:cstheme="minorBidi"/>
        </w:rPr>
        <w:t xml:space="preserve">may </w:t>
      </w:r>
      <w:r w:rsidRPr="1C1BE0D1">
        <w:rPr>
          <w:rFonts w:asciiTheme="minorHAnsi" w:hAnsiTheme="minorHAnsi" w:cstheme="minorBidi"/>
        </w:rPr>
        <w:t>include individuals</w:t>
      </w:r>
      <w:r w:rsidR="48A97B98" w:rsidRPr="1C1BE0D1">
        <w:rPr>
          <w:rFonts w:asciiTheme="minorHAnsi" w:hAnsiTheme="minorHAnsi" w:cstheme="minorBidi"/>
        </w:rPr>
        <w:t>,</w:t>
      </w:r>
      <w:r w:rsidR="4953C912" w:rsidRPr="1C1BE0D1">
        <w:rPr>
          <w:rFonts w:asciiTheme="minorHAnsi" w:hAnsiTheme="minorHAnsi" w:cstheme="minorBidi"/>
        </w:rPr>
        <w:t xml:space="preserve"> </w:t>
      </w:r>
      <w:r w:rsidR="4C033975" w:rsidRPr="1C1BE0D1">
        <w:rPr>
          <w:rFonts w:asciiTheme="minorHAnsi" w:hAnsiTheme="minorHAnsi" w:cstheme="minorBidi"/>
        </w:rPr>
        <w:t xml:space="preserve">who are </w:t>
      </w:r>
      <w:r w:rsidR="4953C912" w:rsidRPr="1C1BE0D1">
        <w:rPr>
          <w:rFonts w:asciiTheme="minorHAnsi" w:hAnsiTheme="minorHAnsi" w:cstheme="minorBidi"/>
        </w:rPr>
        <w:t>not listed as authors</w:t>
      </w:r>
      <w:r w:rsidR="5A2FD203" w:rsidRPr="1C1BE0D1">
        <w:rPr>
          <w:rFonts w:asciiTheme="minorHAnsi" w:hAnsiTheme="minorHAnsi" w:cstheme="minorBidi"/>
        </w:rPr>
        <w:t>,</w:t>
      </w:r>
      <w:r w:rsidRPr="1C1BE0D1">
        <w:rPr>
          <w:rFonts w:asciiTheme="minorHAnsi" w:hAnsiTheme="minorHAnsi" w:cstheme="minorBidi"/>
        </w:rPr>
        <w:t xml:space="preserve"> and organizations that have made substantive contributions to the research or the manuscript. </w:t>
      </w:r>
      <w:r w:rsidR="000C4CA5" w:rsidRPr="1C1BE0D1">
        <w:rPr>
          <w:rFonts w:asciiTheme="minorHAnsi" w:hAnsiTheme="minorHAnsi" w:cstheme="minorBidi"/>
        </w:rPr>
        <w:t>An</w:t>
      </w:r>
      <w:r w:rsidRPr="1C1BE0D1">
        <w:rPr>
          <w:rFonts w:asciiTheme="minorHAnsi" w:hAnsiTheme="minorHAnsi" w:cstheme="minorBidi"/>
        </w:rPr>
        <w:t xml:space="preserve"> exception is where funding was provided, which should be included in Funding Sources.</w:t>
      </w:r>
      <w:r w:rsidR="003738B8" w:rsidRPr="1C1BE0D1">
        <w:rPr>
          <w:rFonts w:asciiTheme="minorHAnsi" w:hAnsiTheme="minorHAnsi" w:cstheme="minorBidi"/>
        </w:rPr>
        <w:t xml:space="preserve"> </w:t>
      </w:r>
    </w:p>
    <w:bookmarkEnd w:id="3"/>
    <w:p w14:paraId="635758AB" w14:textId="06A0B8A2" w:rsidR="0444F4BB" w:rsidRDefault="0444F4BB" w:rsidP="0444F4BB">
      <w:pPr>
        <w:pStyle w:val="Standardunter5"/>
        <w:spacing w:before="0" w:line="360" w:lineRule="auto"/>
        <w:ind w:left="0"/>
        <w:rPr>
          <w:rFonts w:asciiTheme="minorHAnsi" w:hAnsiTheme="minorHAnsi" w:cstheme="minorBidi"/>
        </w:rPr>
      </w:pPr>
    </w:p>
    <w:p w14:paraId="5FFDA0A8" w14:textId="77777777" w:rsidR="002F26A3" w:rsidRPr="00234467" w:rsidRDefault="00823CDE" w:rsidP="0444F4BB">
      <w:pPr>
        <w:pStyle w:val="Heading6"/>
        <w:spacing w:before="0" w:after="120" w:line="360" w:lineRule="auto"/>
        <w:ind w:left="0"/>
        <w:rPr>
          <w:rFonts w:ascii="Cambria" w:eastAsia="Cambria" w:hAnsi="Cambria" w:cs="Cambria"/>
          <w:sz w:val="24"/>
          <w:szCs w:val="24"/>
          <w:lang w:val="en-US" w:eastAsia="de-CH"/>
        </w:rPr>
      </w:pPr>
      <w:r w:rsidRPr="1C1BE0D1">
        <w:rPr>
          <w:rFonts w:ascii="Cambria" w:eastAsia="Cambria" w:hAnsi="Cambria" w:cs="Cambria"/>
          <w:sz w:val="24"/>
          <w:szCs w:val="24"/>
          <w:lang w:val="en-US" w:eastAsia="de-CH"/>
        </w:rPr>
        <w:t>Statement of Ethics</w:t>
      </w:r>
    </w:p>
    <w:p w14:paraId="7F73D367" w14:textId="0EAE8850" w:rsidR="002F26A3" w:rsidDel="003005E2" w:rsidRDefault="002F26A3" w:rsidP="1C1BE0D1">
      <w:pPr>
        <w:shd w:val="clear" w:color="auto" w:fill="FFFFFF" w:themeFill="background1"/>
        <w:spacing w:after="120" w:line="360" w:lineRule="auto"/>
        <w:textAlignment w:val="baseline"/>
        <w:rPr>
          <w:rFonts w:asciiTheme="minorHAnsi" w:eastAsia="Times New Roman" w:hAnsiTheme="minorHAnsi" w:cstheme="minorBidi"/>
          <w:color w:val="000000" w:themeColor="text1"/>
          <w:lang w:val="en-US" w:eastAsia="de-CH"/>
        </w:rPr>
      </w:pPr>
      <w:r w:rsidRPr="0444F4BB">
        <w:rPr>
          <w:rFonts w:asciiTheme="minorHAnsi" w:eastAsia="Times New Roman" w:hAnsiTheme="minorHAnsi" w:cstheme="minorBidi"/>
          <w:color w:val="000000"/>
          <w:bdr w:val="none" w:sz="0" w:space="0" w:color="auto" w:frame="1"/>
          <w:lang w:val="en-US" w:eastAsia="de-CH"/>
        </w:rPr>
        <w:t>Please address the following aspects in your Statement of Ethics. </w:t>
      </w:r>
    </w:p>
    <w:p w14:paraId="74B2CCF0" w14:textId="78B3F043" w:rsidR="002F26A3" w:rsidDel="003005E2" w:rsidRDefault="002F26A3" w:rsidP="1C1BE0D1">
      <w:pPr>
        <w:shd w:val="clear" w:color="auto" w:fill="FFFFFF" w:themeFill="background1"/>
        <w:spacing w:after="120" w:line="360" w:lineRule="auto"/>
        <w:ind w:firstLine="708"/>
        <w:textAlignment w:val="baseline"/>
        <w:rPr>
          <w:rFonts w:asciiTheme="minorHAnsi" w:eastAsia="Times New Roman" w:hAnsiTheme="minorHAnsi" w:cstheme="minorBidi"/>
          <w:color w:val="000000"/>
          <w:lang w:val="en-US" w:eastAsia="de-CH"/>
        </w:rPr>
      </w:pPr>
      <w:r w:rsidRPr="0444F4BB">
        <w:rPr>
          <w:rFonts w:asciiTheme="minorHAnsi" w:eastAsia="Times New Roman" w:hAnsiTheme="minorHAnsi" w:cstheme="minorBidi"/>
          <w:color w:val="000000"/>
          <w:u w:val="single"/>
          <w:bdr w:val="none" w:sz="0" w:space="0" w:color="auto" w:frame="1"/>
          <w:lang w:val="en-US" w:eastAsia="de-CH"/>
        </w:rPr>
        <w:t>Stu</w:t>
      </w:r>
      <w:r w:rsidR="0444F4BB" w:rsidRPr="0444F4BB">
        <w:rPr>
          <w:rFonts w:asciiTheme="minorHAnsi" w:eastAsia="Times New Roman" w:hAnsiTheme="minorHAnsi" w:cstheme="minorBidi"/>
          <w:color w:val="000000"/>
          <w:u w:val="single"/>
          <w:bdr w:val="none" w:sz="0" w:space="0" w:color="auto" w:frame="1"/>
          <w:lang w:val="en-US" w:eastAsia="de-CH"/>
        </w:rPr>
        <w:t>dy approval statement</w:t>
      </w:r>
      <w:r w:rsidR="0444F4BB" w:rsidRPr="0444F4BB">
        <w:rPr>
          <w:rFonts w:asciiTheme="minorHAnsi" w:eastAsia="Times New Roman" w:hAnsiTheme="minorHAnsi" w:cstheme="minorBidi"/>
          <w:color w:val="000000"/>
          <w:bdr w:val="none" w:sz="0" w:space="0" w:color="auto" w:frame="1"/>
          <w:lang w:val="en-US" w:eastAsia="de-CH"/>
        </w:rPr>
        <w:t>: Provide name and affiliation of the committee who approved the study and the decision reference number. An example statement can be found here: "</w:t>
      </w:r>
      <w:r w:rsidR="0444F4BB" w:rsidRPr="1C1BE0D1">
        <w:rPr>
          <w:rFonts w:asciiTheme="minorHAnsi" w:eastAsia="Times New Roman" w:hAnsiTheme="minorHAnsi" w:cstheme="minorBidi"/>
          <w:i/>
          <w:iCs/>
          <w:color w:val="000000"/>
          <w:bdr w:val="none" w:sz="0" w:space="0" w:color="auto" w:frame="1"/>
          <w:lang w:val="en-US" w:eastAsia="de-CH"/>
        </w:rPr>
        <w:t>This study protocol was reviewed and approved by [committee name and affiliation], approval number [XXX]</w:t>
      </w:r>
      <w:r w:rsidR="0444F4BB" w:rsidRPr="0444F4BB">
        <w:rPr>
          <w:rFonts w:asciiTheme="minorHAnsi" w:eastAsia="Times New Roman" w:hAnsiTheme="minorHAnsi" w:cstheme="minorBidi"/>
          <w:color w:val="000000"/>
          <w:bdr w:val="none" w:sz="0" w:space="0" w:color="auto" w:frame="1"/>
          <w:lang w:val="en-US" w:eastAsia="de-CH"/>
        </w:rPr>
        <w:t>." If ethics approval was not required, or if the study has been granted an exemption from requiring ethics approval, this should also be stated, including the name of the ethics committee who made that decision. </w:t>
      </w:r>
    </w:p>
    <w:p w14:paraId="0A6D0A7A" w14:textId="483FE83A" w:rsidR="002F26A3" w:rsidRPr="00234467" w:rsidRDefault="002F26A3" w:rsidP="0444F4BB">
      <w:pPr>
        <w:shd w:val="clear" w:color="auto" w:fill="FFFFFF" w:themeFill="background1"/>
        <w:spacing w:after="120" w:line="360" w:lineRule="auto"/>
        <w:ind w:firstLine="708"/>
        <w:textAlignment w:val="baseline"/>
        <w:rPr>
          <w:rFonts w:asciiTheme="minorHAnsi" w:eastAsia="Times New Roman" w:hAnsiTheme="minorHAnsi" w:cstheme="minorBidi"/>
          <w:color w:val="000000"/>
          <w:lang w:val="en-US" w:eastAsia="de-CH"/>
        </w:rPr>
      </w:pPr>
      <w:r w:rsidRPr="0444F4BB">
        <w:rPr>
          <w:rFonts w:asciiTheme="minorHAnsi" w:eastAsia="Times New Roman" w:hAnsiTheme="minorHAnsi" w:cstheme="minorBidi"/>
          <w:color w:val="000000"/>
          <w:u w:val="single"/>
          <w:bdr w:val="none" w:sz="0" w:space="0" w:color="auto" w:frame="1"/>
          <w:lang w:val="en-US" w:eastAsia="de-CH"/>
        </w:rPr>
        <w:t>Consent to participate statement</w:t>
      </w:r>
      <w:r w:rsidRPr="0444F4BB">
        <w:rPr>
          <w:rFonts w:asciiTheme="minorHAnsi" w:eastAsia="Times New Roman" w:hAnsiTheme="minorHAnsi" w:cstheme="minorBidi"/>
          <w:color w:val="000000"/>
          <w:bdr w:val="none" w:sz="0" w:space="0" w:color="auto" w:frame="1"/>
          <w:lang w:val="en-US" w:eastAsia="de-CH"/>
        </w:rPr>
        <w:t xml:space="preserve">: </w:t>
      </w:r>
      <w:r w:rsidR="007259B8" w:rsidRPr="007259B8">
        <w:rPr>
          <w:rStyle w:val="normaltextrun"/>
          <w:rFonts w:cs="Calibri"/>
          <w:lang w:val="en-US"/>
        </w:rPr>
        <w:t>For studies using human participants, state whether written informed consent was, or will be in a future conducted study, obtained from participants (or their parent/legal guardian/next of kin) to participate in the study. If written informed consent is not required, or if the study has been granted an exemption from requiring written informed consent, this should also be stated, including the name of the ethics committee who made that decision. </w:t>
      </w:r>
    </w:p>
    <w:p w14:paraId="5F48A968" w14:textId="1E91A908" w:rsidR="00823CDE" w:rsidRPr="00234467" w:rsidRDefault="00823CDE" w:rsidP="0444F4BB">
      <w:pPr>
        <w:pStyle w:val="Heading6"/>
        <w:spacing w:before="0" w:after="120" w:line="360" w:lineRule="auto"/>
        <w:ind w:left="0"/>
        <w:rPr>
          <w:rFonts w:asciiTheme="minorHAnsi" w:hAnsiTheme="minorHAnsi" w:cstheme="minorBidi"/>
          <w:lang w:val="en-US"/>
        </w:rPr>
      </w:pPr>
    </w:p>
    <w:p w14:paraId="0197ED33" w14:textId="23B09895" w:rsidR="00823CDE" w:rsidRPr="00234467" w:rsidRDefault="00CC1BBC" w:rsidP="0444F4BB">
      <w:pPr>
        <w:pStyle w:val="Heading6"/>
        <w:spacing w:before="0" w:after="120" w:line="360" w:lineRule="auto"/>
        <w:ind w:left="0"/>
        <w:rPr>
          <w:rFonts w:ascii="Cambria" w:eastAsia="Cambria" w:hAnsi="Cambria" w:cs="Cambria"/>
          <w:sz w:val="24"/>
          <w:szCs w:val="24"/>
          <w:lang w:val="en-US"/>
        </w:rPr>
      </w:pPr>
      <w:bookmarkStart w:id="5" w:name="_Toc472330565"/>
      <w:r w:rsidRPr="1C1BE0D1">
        <w:rPr>
          <w:rFonts w:ascii="Cambria" w:eastAsia="Cambria" w:hAnsi="Cambria" w:cs="Cambria"/>
          <w:sz w:val="24"/>
          <w:szCs w:val="24"/>
          <w:lang w:val="en-US" w:eastAsia="de-CH"/>
        </w:rPr>
        <w:t>Conflict of Interest</w:t>
      </w:r>
      <w:r w:rsidR="00823CDE" w:rsidRPr="1C1BE0D1">
        <w:rPr>
          <w:rFonts w:ascii="Cambria" w:eastAsia="Cambria" w:hAnsi="Cambria" w:cs="Cambria"/>
          <w:sz w:val="24"/>
          <w:szCs w:val="24"/>
          <w:lang w:val="en-US" w:eastAsia="de-CH"/>
        </w:rPr>
        <w:t xml:space="preserve"> Statement</w:t>
      </w:r>
      <w:bookmarkEnd w:id="5"/>
    </w:p>
    <w:p w14:paraId="3C737F04" w14:textId="77777777" w:rsidR="00823CDE" w:rsidRDefault="00823CDE" w:rsidP="0444F4BB">
      <w:pPr>
        <w:pStyle w:val="Standardunter5"/>
        <w:spacing w:before="0" w:line="360" w:lineRule="auto"/>
        <w:ind w:left="0"/>
        <w:rPr>
          <w:rFonts w:asciiTheme="minorHAnsi" w:hAnsiTheme="minorHAnsi" w:cstheme="minorBidi"/>
        </w:rPr>
      </w:pPr>
      <w:r w:rsidRPr="1C1BE0D1">
        <w:rPr>
          <w:rFonts w:asciiTheme="minorHAnsi" w:hAnsiTheme="minorHAnsi" w:cstheme="minorBidi"/>
        </w:rPr>
        <w:t xml:space="preserve">Authors are required to disclose any possible conflicts of interest. All forms of support and financial involvement (e.g. employment, consultancies, honoraria, stock ownership and options, expert testimony, grants or patents received or pending, royalties) which took place in the previous three years should be listed, regardless of their potential relevance to the paper. Also the nonfinancial relationships (personal, political, or professional) that may potentially influence the writing of the </w:t>
      </w:r>
      <w:r w:rsidRPr="1C1BE0D1">
        <w:rPr>
          <w:rFonts w:asciiTheme="minorHAnsi" w:hAnsiTheme="minorHAnsi" w:cstheme="minorBidi"/>
        </w:rPr>
        <w:lastRenderedPageBreak/>
        <w:t>manuscript should be declared. If there is no conflict of interest, please state: “The authors have no conflicts of interest to declare.”</w:t>
      </w:r>
    </w:p>
    <w:p w14:paraId="5FEF9682" w14:textId="77777777" w:rsidR="00234467" w:rsidRPr="00234467" w:rsidRDefault="00234467" w:rsidP="1C1BE0D1">
      <w:pPr>
        <w:pStyle w:val="Standardunter5"/>
        <w:spacing w:before="0" w:line="360" w:lineRule="auto"/>
        <w:ind w:left="0"/>
        <w:rPr>
          <w:rFonts w:asciiTheme="minorHAnsi" w:hAnsiTheme="minorHAnsi" w:cstheme="minorBidi"/>
        </w:rPr>
      </w:pPr>
    </w:p>
    <w:p w14:paraId="35DC8CDA" w14:textId="77777777" w:rsidR="00823CDE" w:rsidRPr="00234467" w:rsidRDefault="00823CDE" w:rsidP="0444F4BB">
      <w:pPr>
        <w:pStyle w:val="Heading6"/>
        <w:spacing w:before="0" w:after="120" w:line="360" w:lineRule="auto"/>
        <w:ind w:left="0"/>
        <w:rPr>
          <w:rFonts w:ascii="Cambria" w:eastAsia="Cambria" w:hAnsi="Cambria" w:cs="Cambria"/>
          <w:sz w:val="24"/>
          <w:szCs w:val="24"/>
          <w:lang w:val="en-US"/>
        </w:rPr>
      </w:pPr>
      <w:bookmarkStart w:id="6" w:name="_Toc472330566"/>
      <w:r w:rsidRPr="1C1BE0D1">
        <w:rPr>
          <w:rFonts w:ascii="Cambria" w:eastAsia="Cambria" w:hAnsi="Cambria" w:cs="Cambria"/>
          <w:sz w:val="24"/>
          <w:szCs w:val="24"/>
          <w:lang w:val="en-US" w:eastAsia="de-CH"/>
        </w:rPr>
        <w:t>Funding Sources</w:t>
      </w:r>
      <w:bookmarkEnd w:id="6"/>
    </w:p>
    <w:p w14:paraId="691468AD" w14:textId="4F74A0A5" w:rsidR="00823CDE" w:rsidRDefault="00397C91" w:rsidP="1C1BE0D1">
      <w:pPr>
        <w:shd w:val="clear" w:color="auto" w:fill="FCFCFC"/>
        <w:spacing w:after="120" w:line="360" w:lineRule="auto"/>
        <w:rPr>
          <w:rStyle w:val="cf01"/>
          <w:rFonts w:asciiTheme="minorHAnsi" w:hAnsiTheme="minorHAnsi" w:cstheme="minorBidi"/>
          <w:sz w:val="22"/>
          <w:szCs w:val="22"/>
          <w:lang w:val="en-US"/>
        </w:rPr>
      </w:pPr>
      <w:bookmarkStart w:id="7" w:name="_Toc472330568"/>
      <w:r w:rsidRPr="1C1BE0D1">
        <w:rPr>
          <w:rFonts w:asciiTheme="minorHAnsi" w:hAnsiTheme="minorHAnsi" w:cstheme="minorBidi"/>
          <w:color w:val="000000" w:themeColor="text1"/>
          <w:lang w:val="en-GB"/>
        </w:rPr>
        <w:t>Authors must give full details about the funding of any research relevant to their study, including sponsor names and explanations of the roles of these sources in th</w:t>
      </w:r>
      <w:r w:rsidRPr="1C1BE0D1">
        <w:rPr>
          <w:rFonts w:asciiTheme="minorHAnsi" w:hAnsiTheme="minorHAnsi" w:cstheme="minorBidi"/>
          <w:lang w:val="en-GB"/>
        </w:rPr>
        <w:t xml:space="preserve">e study design, execution and analysis, and manuscript conception, planning, writing and decision to publish. If the sponsor or funder had no role in any of the above, </w:t>
      </w:r>
      <w:r w:rsidR="003738B8" w:rsidRPr="1C1BE0D1">
        <w:rPr>
          <w:rStyle w:val="cf01"/>
          <w:rFonts w:asciiTheme="minorHAnsi" w:hAnsiTheme="minorHAnsi" w:cstheme="minorBidi"/>
          <w:sz w:val="22"/>
          <w:szCs w:val="22"/>
          <w:lang w:val="en-US"/>
        </w:rPr>
        <w:t xml:space="preserve">please use the following statement: "The funder had no role  in the design, data collection, data analysis, and reporting of this study." </w:t>
      </w:r>
      <w:r w:rsidRPr="1C1BE0D1">
        <w:rPr>
          <w:rFonts w:asciiTheme="minorHAnsi" w:hAnsiTheme="minorHAnsi" w:cstheme="minorBidi"/>
          <w:lang w:val="en-GB"/>
        </w:rPr>
        <w:t>Please ensure to include any support that could be perceived as a potential conflict of interest in the Conflict of Interest Statement. It is strongly advised to write out the funding body in full and add the grant number in brackets. Multiple grant numbers should be separated by commas and spaces. </w:t>
      </w:r>
      <w:r w:rsidR="003738B8" w:rsidRPr="1C1BE0D1">
        <w:rPr>
          <w:rStyle w:val="cf01"/>
          <w:rFonts w:asciiTheme="minorHAnsi" w:hAnsiTheme="minorHAnsi" w:cstheme="minorBidi"/>
          <w:sz w:val="22"/>
          <w:szCs w:val="22"/>
          <w:lang w:val="en-US"/>
        </w:rPr>
        <w:t>If no funding was received for the study, please use the following statement: "This study was not supported by any sponsor or funder."</w:t>
      </w:r>
    </w:p>
    <w:p w14:paraId="29C35724" w14:textId="77777777" w:rsidR="00234467" w:rsidRPr="00234467" w:rsidRDefault="00234467" w:rsidP="1C1BE0D1">
      <w:pPr>
        <w:shd w:val="clear" w:color="auto" w:fill="FCFCFC"/>
        <w:spacing w:after="120" w:line="360" w:lineRule="auto"/>
        <w:rPr>
          <w:rFonts w:asciiTheme="minorHAnsi" w:hAnsiTheme="minorHAnsi" w:cstheme="minorBidi"/>
          <w:lang w:val="en-US"/>
        </w:rPr>
      </w:pPr>
    </w:p>
    <w:p w14:paraId="4F009AC0" w14:textId="016428CF" w:rsidR="00823CDE" w:rsidRPr="00234467" w:rsidRDefault="00823CDE" w:rsidP="1C1BE0D1">
      <w:pPr>
        <w:pStyle w:val="Heading6"/>
        <w:tabs>
          <w:tab w:val="left" w:pos="7962"/>
        </w:tabs>
        <w:spacing w:before="0" w:after="120" w:line="360" w:lineRule="auto"/>
        <w:ind w:left="0"/>
        <w:rPr>
          <w:rFonts w:asciiTheme="minorHAnsi" w:hAnsiTheme="minorHAnsi" w:cstheme="minorBidi"/>
          <w:lang w:val="en-US"/>
        </w:rPr>
      </w:pPr>
      <w:r w:rsidRPr="1C1BE0D1">
        <w:rPr>
          <w:rFonts w:ascii="Cambria" w:eastAsia="Cambria" w:hAnsi="Cambria" w:cs="Cambria"/>
          <w:sz w:val="24"/>
          <w:szCs w:val="24"/>
          <w:lang w:val="en-US" w:eastAsia="de-CH"/>
        </w:rPr>
        <w:t>Author Contributions</w:t>
      </w:r>
      <w:bookmarkEnd w:id="7"/>
      <w:r w:rsidRPr="00F737C0">
        <w:rPr>
          <w:lang w:val="en-GB"/>
        </w:rPr>
        <w:tab/>
      </w:r>
    </w:p>
    <w:p w14:paraId="737DFF5A" w14:textId="5A6923A1" w:rsidR="002F26A3" w:rsidRDefault="002F26A3" w:rsidP="1C1BE0D1">
      <w:pPr>
        <w:spacing w:after="120" w:line="360" w:lineRule="auto"/>
        <w:rPr>
          <w:rFonts w:asciiTheme="minorHAnsi" w:eastAsia="Times New Roman" w:hAnsiTheme="minorHAnsi" w:cstheme="minorBidi"/>
          <w:color w:val="000000" w:themeColor="text1"/>
          <w:lang w:val="en-US" w:eastAsia="de-CH"/>
        </w:rPr>
      </w:pPr>
      <w:r w:rsidRPr="1C1BE0D1">
        <w:rPr>
          <w:rFonts w:asciiTheme="minorHAnsi" w:eastAsia="Times New Roman" w:hAnsiTheme="minorHAnsi" w:cstheme="minorBidi"/>
          <w:color w:val="000000"/>
          <w:bdr w:val="none" w:sz="0" w:space="0" w:color="auto" w:frame="1"/>
          <w:lang w:val="en-US" w:eastAsia="de-CH"/>
        </w:rPr>
        <w:t>In the Author Contributions section, a short statement detailing the contributions of each person named as an author should be included.</w:t>
      </w:r>
      <w:r w:rsidR="638DF9A7" w:rsidRPr="1C1BE0D1">
        <w:rPr>
          <w:rFonts w:asciiTheme="minorHAnsi" w:eastAsia="Times New Roman" w:hAnsiTheme="minorHAnsi" w:cstheme="minorBidi"/>
          <w:color w:val="000000" w:themeColor="text1"/>
          <w:lang w:val="en-US" w:eastAsia="de-CH"/>
        </w:rPr>
        <w:t xml:space="preserve"> </w:t>
      </w:r>
      <w:r w:rsidR="4E40B23A" w:rsidRPr="1C1BE0D1">
        <w:rPr>
          <w:rFonts w:asciiTheme="minorHAnsi" w:eastAsia="Times New Roman" w:hAnsiTheme="minorHAnsi" w:cstheme="minorBidi"/>
          <w:color w:val="000000" w:themeColor="text1"/>
          <w:lang w:val="en-US" w:eastAsia="de-CH"/>
        </w:rPr>
        <w:t>P</w:t>
      </w:r>
      <w:r w:rsidR="638DF9A7" w:rsidRPr="1C1BE0D1">
        <w:rPr>
          <w:rFonts w:asciiTheme="minorHAnsi" w:eastAsia="Times New Roman" w:hAnsiTheme="minorHAnsi" w:cstheme="minorBidi"/>
          <w:color w:val="000000" w:themeColor="text1"/>
          <w:lang w:val="en-US" w:eastAsia="de-CH"/>
        </w:rPr>
        <w:t>lease</w:t>
      </w:r>
      <w:r w:rsidR="008354DC" w:rsidRPr="1C1BE0D1">
        <w:rPr>
          <w:rFonts w:asciiTheme="minorHAnsi" w:eastAsia="Times New Roman" w:hAnsiTheme="minorHAnsi" w:cstheme="minorBidi"/>
          <w:color w:val="000000" w:themeColor="text1"/>
          <w:lang w:val="en-US" w:eastAsia="de-CH"/>
        </w:rPr>
        <w:t xml:space="preserve"> include</w:t>
      </w:r>
      <w:r w:rsidR="4E40B23A" w:rsidRPr="1C1BE0D1">
        <w:rPr>
          <w:rFonts w:asciiTheme="minorHAnsi" w:eastAsia="Times New Roman" w:hAnsiTheme="minorHAnsi" w:cstheme="minorBidi"/>
          <w:color w:val="000000" w:themeColor="text1"/>
          <w:lang w:val="en-US" w:eastAsia="de-CH"/>
        </w:rPr>
        <w:t xml:space="preserve"> the </w:t>
      </w:r>
      <w:r w:rsidR="003738B8" w:rsidRPr="1C1BE0D1">
        <w:rPr>
          <w:rFonts w:asciiTheme="minorHAnsi" w:eastAsia="Times New Roman" w:hAnsiTheme="minorHAnsi" w:cstheme="minorBidi"/>
          <w:color w:val="000000" w:themeColor="text1"/>
          <w:lang w:val="en-US" w:eastAsia="de-CH"/>
        </w:rPr>
        <w:t>initials</w:t>
      </w:r>
      <w:r w:rsidR="4E40B23A" w:rsidRPr="1C1BE0D1">
        <w:rPr>
          <w:rFonts w:asciiTheme="minorHAnsi" w:eastAsia="Times New Roman" w:hAnsiTheme="minorHAnsi" w:cstheme="minorBidi"/>
          <w:color w:val="000000" w:themeColor="text1"/>
          <w:lang w:val="en-US" w:eastAsia="de-CH"/>
        </w:rPr>
        <w:t xml:space="preserve"> of each author and their contribution.  </w:t>
      </w:r>
      <w:r w:rsidRPr="1C1BE0D1">
        <w:rPr>
          <w:rFonts w:asciiTheme="minorHAnsi" w:eastAsia="Times New Roman" w:hAnsiTheme="minorHAnsi" w:cstheme="minorBidi"/>
          <w:color w:val="000000" w:themeColor="text1"/>
          <w:lang w:val="en-US" w:eastAsia="de-CH"/>
        </w:rPr>
        <w:t>Contributors to the paper who do not fulfil the </w:t>
      </w:r>
      <w:hyperlink r:id="rId16" w:tgtFrame="_blank" w:tooltip="Ursprüngliche URL: http://www.icmje.org/recommendations/browse/roles-and-responsibilities/defining-the-role-of-authors-and-contributors.html. Klicken oder tippen Sie, wenn Sie diesem Link Vertrauen." w:history="1">
        <w:hyperlink r:id="rId17" w:tgtFrame="_blank" w:tooltip="Ursprüngliche URL: http://www.icmje.org/recommendations/browse/roles-and-responsibilities/defining-the-role-of-authors-and-contributors.html. Klicken oder tippen Sie, wenn Sie diesem Link Vertrauen." w:history="1">
          <w:r w:rsidRPr="1C1BE0D1">
            <w:rPr>
              <w:rFonts w:asciiTheme="minorHAnsi" w:eastAsia="Times New Roman" w:hAnsiTheme="minorHAnsi" w:cstheme="minorBidi"/>
              <w:color w:val="0000FF"/>
              <w:u w:val="single"/>
              <w:lang w:val="en-US" w:eastAsia="de-CH"/>
            </w:rPr>
            <w:t>ICMJE Criteria for Authorship</w:t>
          </w:r>
        </w:hyperlink>
      </w:hyperlink>
      <w:r w:rsidRPr="1C1BE0D1">
        <w:rPr>
          <w:rFonts w:asciiTheme="minorHAnsi" w:eastAsia="Times New Roman" w:hAnsiTheme="minorHAnsi" w:cstheme="minorBidi"/>
          <w:color w:val="000000" w:themeColor="text1"/>
          <w:lang w:val="en-US" w:eastAsia="de-CH"/>
        </w:rPr>
        <w:t> should be credited in the Acknowledgement section.  </w:t>
      </w:r>
    </w:p>
    <w:p w14:paraId="7AF947E8" w14:textId="77777777" w:rsidR="00234467" w:rsidRPr="00234467" w:rsidRDefault="00234467" w:rsidP="1C1BE0D1">
      <w:pPr>
        <w:spacing w:after="120" w:line="360" w:lineRule="auto"/>
        <w:rPr>
          <w:rFonts w:asciiTheme="minorHAnsi" w:eastAsia="Times New Roman" w:hAnsiTheme="minorHAnsi" w:cstheme="minorBidi"/>
          <w:lang w:val="en-US"/>
        </w:rPr>
      </w:pPr>
    </w:p>
    <w:p w14:paraId="264F3413" w14:textId="77777777" w:rsidR="00C17027" w:rsidRPr="00234467" w:rsidRDefault="00C17027" w:rsidP="0444F4BB">
      <w:pPr>
        <w:keepNext/>
        <w:spacing w:after="120" w:line="360" w:lineRule="auto"/>
        <w:outlineLvl w:val="2"/>
        <w:rPr>
          <w:rFonts w:ascii="Cambria" w:eastAsia="Cambria" w:hAnsi="Cambria" w:cs="Cambria"/>
          <w:b/>
          <w:bCs/>
          <w:sz w:val="24"/>
          <w:szCs w:val="24"/>
          <w:lang w:val="en-US" w:eastAsia="en-GB"/>
        </w:rPr>
      </w:pPr>
      <w:r w:rsidRPr="1C1BE0D1">
        <w:rPr>
          <w:rFonts w:ascii="Cambria" w:eastAsia="Cambria" w:hAnsi="Cambria" w:cs="Cambria"/>
          <w:b/>
          <w:bCs/>
          <w:sz w:val="24"/>
          <w:szCs w:val="24"/>
          <w:lang w:val="en-US" w:eastAsia="en-GB"/>
        </w:rPr>
        <w:t>Data Availability Statement</w:t>
      </w:r>
    </w:p>
    <w:p w14:paraId="478D85A8" w14:textId="6F0FA4E6" w:rsidR="00C17027" w:rsidRPr="00234467" w:rsidRDefault="000F198E" w:rsidP="1C1BE0D1">
      <w:pPr>
        <w:keepNext/>
        <w:spacing w:after="120" w:line="360" w:lineRule="auto"/>
        <w:outlineLvl w:val="2"/>
        <w:rPr>
          <w:rFonts w:asciiTheme="minorHAnsi" w:hAnsiTheme="minorHAnsi" w:cstheme="minorBidi"/>
          <w:lang w:val="en-US" w:eastAsia="en-GB"/>
        </w:rPr>
      </w:pPr>
      <w:r w:rsidRPr="000F198E">
        <w:rPr>
          <w:rStyle w:val="normaltextrun"/>
          <w:rFonts w:cs="Calibri"/>
          <w:shd w:val="clear" w:color="auto" w:fill="FFFFFF"/>
          <w:lang w:val="en-US"/>
        </w:rPr>
        <w:t>Authors are required to provide a Data Availability Statement in their article that details whether data are, or will be in a future conducted study, available and where they can, or will, be found.</w:t>
      </w:r>
      <w:r w:rsidR="00C17027" w:rsidRPr="000F198E">
        <w:rPr>
          <w:rFonts w:asciiTheme="minorHAnsi" w:hAnsiTheme="minorHAnsi" w:cstheme="minorBidi"/>
          <w:lang w:val="en-US" w:eastAsia="en-GB"/>
        </w:rPr>
        <w:t xml:space="preserve"> The journal’s data sharing policy strongly encourages authors to make all </w:t>
      </w:r>
      <w:r w:rsidR="00C17027" w:rsidRPr="1C1BE0D1">
        <w:rPr>
          <w:rFonts w:asciiTheme="minorHAnsi" w:hAnsiTheme="minorHAnsi" w:cstheme="minorBidi"/>
          <w:lang w:val="en-US" w:eastAsia="en-GB"/>
        </w:rPr>
        <w:t>datasets on which the conclusions of the paper rely available to editors, reviewers and readers without unnecessary restriction wherever possible. In cases where research data are not publicly available on legal or ethical grounds, this should be clearly stated in the Data Availability Statement along with any conditions for accessing the data. Examples of Data Availability Statements and additional information on the data sharing policy can be found</w:t>
      </w:r>
      <w:r w:rsidR="006E3876" w:rsidRPr="1C1BE0D1">
        <w:rPr>
          <w:rFonts w:asciiTheme="minorHAnsi" w:hAnsiTheme="minorHAnsi" w:cstheme="minorBidi"/>
          <w:lang w:val="en-US" w:eastAsia="en-GB"/>
        </w:rPr>
        <w:t xml:space="preserve"> at</w:t>
      </w:r>
      <w:r w:rsidR="00C17027" w:rsidRPr="1C1BE0D1">
        <w:rPr>
          <w:rFonts w:asciiTheme="minorHAnsi" w:hAnsiTheme="minorHAnsi" w:cstheme="minorBidi"/>
          <w:lang w:val="en-US" w:eastAsia="en-GB"/>
        </w:rPr>
        <w:t xml:space="preserve"> </w:t>
      </w:r>
      <w:hyperlink r:id="rId18" w:anchor="data" w:history="1">
        <w:r w:rsidR="006E3876" w:rsidRPr="1C1BE0D1">
          <w:rPr>
            <w:rStyle w:val="Hyperlink"/>
            <w:rFonts w:asciiTheme="minorHAnsi" w:hAnsiTheme="minorHAnsi" w:cstheme="minorBidi"/>
            <w:lang w:val="en-US"/>
          </w:rPr>
          <w:t>Publication Ethics and Editorial Policies | Karger Publishers</w:t>
        </w:r>
      </w:hyperlink>
      <w:r w:rsidR="00C17027" w:rsidRPr="1C1BE0D1">
        <w:rPr>
          <w:rFonts w:asciiTheme="minorHAnsi" w:hAnsiTheme="minorHAnsi" w:cstheme="minorBidi"/>
          <w:lang w:val="en-US" w:eastAsia="en-GB"/>
        </w:rPr>
        <w:t>.</w:t>
      </w:r>
    </w:p>
    <w:p w14:paraId="06351D76" w14:textId="75364DEC" w:rsidR="00C17027" w:rsidRPr="00234467" w:rsidRDefault="00C17027" w:rsidP="1C1BE0D1">
      <w:pPr>
        <w:rPr>
          <w:rFonts w:asciiTheme="minorHAnsi" w:hAnsiTheme="minorHAnsi" w:cstheme="minorBidi"/>
          <w:lang w:val="en-US"/>
        </w:rPr>
        <w:sectPr w:rsidR="00C17027" w:rsidRPr="00234467" w:rsidSect="00446204">
          <w:pgSz w:w="11906" w:h="16838"/>
          <w:pgMar w:top="1417" w:right="1417" w:bottom="1134" w:left="1417" w:header="708" w:footer="708" w:gutter="0"/>
          <w:lnNumType w:countBy="1" w:restart="continuous"/>
          <w:cols w:space="708"/>
          <w:docGrid w:linePitch="360"/>
        </w:sectPr>
      </w:pPr>
    </w:p>
    <w:p w14:paraId="3EB7F5AF" w14:textId="77777777" w:rsidR="00A04DF5" w:rsidRPr="00234467" w:rsidRDefault="00A04DF5" w:rsidP="0444F4BB">
      <w:pPr>
        <w:suppressLineNumbers/>
        <w:spacing w:after="120" w:line="360" w:lineRule="auto"/>
        <w:rPr>
          <w:rFonts w:ascii="Cambria" w:eastAsia="Cambria" w:hAnsi="Cambria" w:cs="Cambria"/>
          <w:sz w:val="26"/>
          <w:szCs w:val="26"/>
          <w:lang w:val="en-US"/>
        </w:rPr>
      </w:pPr>
      <w:r w:rsidRPr="1C1BE0D1">
        <w:rPr>
          <w:rFonts w:ascii="Cambria" w:eastAsia="Cambria" w:hAnsi="Cambria" w:cs="Cambria"/>
          <w:b/>
          <w:bCs/>
          <w:sz w:val="26"/>
          <w:szCs w:val="26"/>
          <w:lang w:val="en-US" w:eastAsia="de-CH"/>
        </w:rPr>
        <w:lastRenderedPageBreak/>
        <w:t>References [Numerical]</w:t>
      </w:r>
    </w:p>
    <w:p w14:paraId="32590ECB" w14:textId="105A90FA" w:rsidR="00A04DF5" w:rsidRPr="00234467" w:rsidRDefault="00A04DF5" w:rsidP="1C1BE0D1">
      <w:pPr>
        <w:spacing w:after="120" w:line="360" w:lineRule="auto"/>
        <w:rPr>
          <w:rFonts w:asciiTheme="minorHAnsi" w:hAnsiTheme="minorHAnsi" w:cstheme="minorBidi"/>
          <w:lang w:val="en-GB"/>
        </w:rPr>
      </w:pPr>
      <w:r w:rsidRPr="1C1BE0D1">
        <w:rPr>
          <w:rFonts w:asciiTheme="minorHAnsi" w:hAnsiTheme="minorHAnsi" w:cstheme="minorBidi"/>
          <w:lang w:val="en-GB"/>
        </w:rPr>
        <w:t xml:space="preserve">References in the text should be identified </w:t>
      </w:r>
      <w:r w:rsidR="000F53F1" w:rsidRPr="1C1BE0D1">
        <w:rPr>
          <w:rFonts w:asciiTheme="minorHAnsi" w:hAnsiTheme="minorHAnsi" w:cstheme="minorBidi"/>
          <w:lang w:val="en-GB"/>
        </w:rPr>
        <w:t xml:space="preserve">sequentially </w:t>
      </w:r>
      <w:r w:rsidRPr="1C1BE0D1">
        <w:rPr>
          <w:rFonts w:asciiTheme="minorHAnsi" w:hAnsiTheme="minorHAnsi" w:cstheme="minorBidi"/>
          <w:lang w:val="en-GB"/>
        </w:rPr>
        <w:t>using Arabic numerals [in square brackets]. </w:t>
      </w:r>
    </w:p>
    <w:p w14:paraId="1D9961E2" w14:textId="5752B32F" w:rsidR="00A04DF5" w:rsidRPr="00234467" w:rsidRDefault="00A04DF5" w:rsidP="1C1BE0D1">
      <w:pPr>
        <w:spacing w:after="120" w:line="360" w:lineRule="auto"/>
        <w:rPr>
          <w:rFonts w:asciiTheme="minorHAnsi" w:hAnsiTheme="minorHAnsi" w:cstheme="minorBidi"/>
          <w:lang w:val="en-US"/>
        </w:rPr>
      </w:pPr>
      <w:r w:rsidRPr="1C1BE0D1">
        <w:rPr>
          <w:rFonts w:asciiTheme="minorHAnsi" w:hAnsiTheme="minorHAnsi" w:cstheme="minorBidi"/>
          <w:lang w:val="en-GB" w:eastAsia="de-CH"/>
        </w:rPr>
        <w:t xml:space="preserve">The reference list should include only those publications which are cited in the text, arranged numerically in the order in which they are cited. </w:t>
      </w:r>
      <w:r w:rsidR="003738B8" w:rsidRPr="1C1BE0D1">
        <w:rPr>
          <w:rFonts w:asciiTheme="minorHAnsi" w:hAnsiTheme="minorHAnsi" w:cstheme="minorBidi"/>
          <w:lang w:val="en-GB" w:eastAsia="de-CH"/>
        </w:rPr>
        <w:t>More information and examples can be found on the Author Guidelines of the respective journal.</w:t>
      </w:r>
    </w:p>
    <w:p w14:paraId="204CD04E" w14:textId="77777777" w:rsidR="00A04DF5" w:rsidRPr="00234467" w:rsidRDefault="00A04DF5" w:rsidP="1C1BE0D1">
      <w:pPr>
        <w:spacing w:after="120" w:line="360" w:lineRule="auto"/>
        <w:rPr>
          <w:rFonts w:asciiTheme="minorHAnsi" w:hAnsiTheme="minorHAnsi" w:cstheme="minorBidi"/>
          <w:lang w:val="en-US"/>
        </w:rPr>
      </w:pPr>
    </w:p>
    <w:p w14:paraId="3A7B6C1B" w14:textId="77777777" w:rsidR="00823CDE" w:rsidRPr="00234467" w:rsidRDefault="00A04DF5" w:rsidP="1C1BE0D1">
      <w:pPr>
        <w:suppressLineNumbers/>
        <w:spacing w:after="120" w:line="360" w:lineRule="auto"/>
        <w:rPr>
          <w:rFonts w:asciiTheme="minorHAnsi" w:eastAsia="Times New Roman" w:hAnsiTheme="minorHAnsi" w:cstheme="minorBidi"/>
          <w:sz w:val="18"/>
          <w:szCs w:val="18"/>
          <w:lang w:val="en-US" w:eastAsia="en-GB"/>
        </w:rPr>
      </w:pPr>
      <w:r w:rsidRPr="00F737C0">
        <w:rPr>
          <w:lang w:val="en-GB"/>
        </w:rPr>
        <w:br/>
      </w:r>
    </w:p>
    <w:p w14:paraId="2BEF240C" w14:textId="77777777" w:rsidR="00823CDE" w:rsidRPr="00234467" w:rsidRDefault="00823CDE" w:rsidP="1C1BE0D1">
      <w:pPr>
        <w:spacing w:after="120" w:line="240" w:lineRule="auto"/>
        <w:rPr>
          <w:rFonts w:asciiTheme="minorHAnsi" w:hAnsiTheme="minorHAnsi" w:cstheme="minorBidi"/>
          <w:sz w:val="18"/>
          <w:szCs w:val="18"/>
          <w:lang w:val="en-GB"/>
        </w:rPr>
        <w:sectPr w:rsidR="00823CDE" w:rsidRPr="00234467" w:rsidSect="00574D86">
          <w:pgSz w:w="11906" w:h="16838"/>
          <w:pgMar w:top="1418" w:right="1418" w:bottom="1134" w:left="1418" w:header="709" w:footer="709" w:gutter="0"/>
          <w:cols w:space="708"/>
          <w:docGrid w:linePitch="360"/>
        </w:sectPr>
      </w:pPr>
    </w:p>
    <w:p w14:paraId="1046B64E" w14:textId="77777777" w:rsidR="00673FF8" w:rsidRPr="00234467" w:rsidRDefault="00673FF8" w:rsidP="0444F4BB">
      <w:pPr>
        <w:suppressLineNumbers/>
        <w:spacing w:after="120" w:line="360" w:lineRule="auto"/>
        <w:rPr>
          <w:rFonts w:ascii="Cambria" w:eastAsia="Cambria" w:hAnsi="Cambria" w:cs="Cambria"/>
          <w:b/>
          <w:bCs/>
          <w:sz w:val="26"/>
          <w:szCs w:val="26"/>
          <w:lang w:val="en-US" w:eastAsia="de-CH"/>
        </w:rPr>
      </w:pPr>
      <w:r w:rsidRPr="1C1BE0D1">
        <w:rPr>
          <w:rFonts w:ascii="Cambria" w:eastAsia="Cambria" w:hAnsi="Cambria" w:cs="Cambria"/>
          <w:b/>
          <w:bCs/>
          <w:sz w:val="26"/>
          <w:szCs w:val="26"/>
          <w:lang w:val="en-US" w:eastAsia="de-CH"/>
        </w:rPr>
        <w:lastRenderedPageBreak/>
        <w:t>Figure Legends</w:t>
      </w:r>
    </w:p>
    <w:p w14:paraId="03CC8EEE" w14:textId="77777777" w:rsidR="00673FF8" w:rsidRPr="00234467" w:rsidRDefault="00673FF8" w:rsidP="1C1BE0D1">
      <w:pPr>
        <w:suppressLineNumbers/>
        <w:spacing w:after="120" w:line="360" w:lineRule="auto"/>
        <w:rPr>
          <w:rFonts w:asciiTheme="minorHAnsi" w:eastAsia="Times New Roman" w:hAnsiTheme="minorHAnsi" w:cstheme="minorBidi"/>
          <w:lang w:val="en-GB" w:eastAsia="en-GB"/>
        </w:rPr>
      </w:pPr>
      <w:r w:rsidRPr="1C1BE0D1">
        <w:rPr>
          <w:rFonts w:asciiTheme="minorHAnsi" w:eastAsia="Times New Roman" w:hAnsiTheme="minorHAnsi" w:cstheme="minorBidi"/>
          <w:lang w:val="en-GB" w:eastAsia="en-GB"/>
        </w:rPr>
        <w:t>Fig. 1.</w:t>
      </w:r>
      <w:r w:rsidRPr="00F737C0">
        <w:rPr>
          <w:lang w:val="en-GB"/>
        </w:rPr>
        <w:tab/>
      </w:r>
      <w:r w:rsidRPr="1C1BE0D1">
        <w:rPr>
          <w:rFonts w:asciiTheme="minorHAnsi" w:eastAsia="Times New Roman" w:hAnsiTheme="minorHAnsi" w:cstheme="minorBidi"/>
          <w:lang w:val="en-GB" w:eastAsia="en-GB"/>
        </w:rPr>
        <w:t>Legend text.</w:t>
      </w:r>
    </w:p>
    <w:p w14:paraId="5993E39A" w14:textId="77777777" w:rsidR="00673FF8" w:rsidRPr="00234467" w:rsidRDefault="00673FF8" w:rsidP="1C1BE0D1">
      <w:pPr>
        <w:suppressLineNumbers/>
        <w:spacing w:after="120" w:line="360" w:lineRule="auto"/>
        <w:rPr>
          <w:rFonts w:asciiTheme="minorHAnsi" w:eastAsia="Times New Roman" w:hAnsiTheme="minorHAnsi" w:cstheme="minorBidi"/>
          <w:lang w:val="en-GB" w:eastAsia="en-GB"/>
        </w:rPr>
      </w:pPr>
      <w:r w:rsidRPr="1C1BE0D1">
        <w:rPr>
          <w:rFonts w:asciiTheme="minorHAnsi" w:eastAsia="Times New Roman" w:hAnsiTheme="minorHAnsi" w:cstheme="minorBidi"/>
          <w:lang w:val="en-GB" w:eastAsia="en-GB"/>
        </w:rPr>
        <w:t>Fig. 2.</w:t>
      </w:r>
      <w:r w:rsidRPr="00F737C0">
        <w:rPr>
          <w:lang w:val="en-GB"/>
        </w:rPr>
        <w:tab/>
      </w:r>
      <w:r w:rsidRPr="1C1BE0D1">
        <w:rPr>
          <w:rFonts w:asciiTheme="minorHAnsi" w:eastAsia="Times New Roman" w:hAnsiTheme="minorHAnsi" w:cstheme="minorBidi"/>
          <w:lang w:val="en-GB" w:eastAsia="en-GB"/>
        </w:rPr>
        <w:t>Legend text.</w:t>
      </w:r>
    </w:p>
    <w:p w14:paraId="198F6C0E" w14:textId="77777777" w:rsidR="00673FF8" w:rsidRPr="00234467" w:rsidRDefault="00673FF8" w:rsidP="1C1BE0D1">
      <w:pPr>
        <w:suppressLineNumbers/>
        <w:spacing w:after="120" w:line="360" w:lineRule="auto"/>
        <w:rPr>
          <w:rFonts w:asciiTheme="minorHAnsi" w:eastAsia="Times New Roman" w:hAnsiTheme="minorHAnsi" w:cstheme="minorBidi"/>
          <w:lang w:val="en-US" w:eastAsia="en-GB"/>
        </w:rPr>
      </w:pPr>
    </w:p>
    <w:p w14:paraId="2E311826" w14:textId="77777777" w:rsidR="00673FF8" w:rsidRPr="00234467" w:rsidRDefault="00673FF8" w:rsidP="1C1BE0D1">
      <w:pPr>
        <w:suppressLineNumbers/>
        <w:spacing w:after="120" w:line="360" w:lineRule="auto"/>
        <w:rPr>
          <w:rFonts w:asciiTheme="minorHAnsi" w:eastAsia="Times New Roman" w:hAnsiTheme="minorHAnsi" w:cstheme="minorBidi"/>
          <w:lang w:val="en-US" w:eastAsia="en-GB"/>
        </w:rPr>
      </w:pPr>
      <w:r w:rsidRPr="1C1BE0D1">
        <w:rPr>
          <w:rFonts w:asciiTheme="minorHAnsi" w:eastAsia="Times New Roman" w:hAnsiTheme="minorHAnsi" w:cstheme="minorBidi"/>
          <w:lang w:val="en-US" w:eastAsia="en-GB"/>
        </w:rPr>
        <w:t xml:space="preserve">Figures should be mentioned in the manuscript text as follows: </w:t>
      </w:r>
      <w:r w:rsidRPr="00F737C0">
        <w:rPr>
          <w:lang w:val="en-GB"/>
        </w:rPr>
        <w:br/>
      </w:r>
      <w:r w:rsidRPr="1C1BE0D1">
        <w:rPr>
          <w:rFonts w:asciiTheme="minorHAnsi" w:eastAsia="Times New Roman" w:hAnsiTheme="minorHAnsi" w:cstheme="minorBidi"/>
          <w:lang w:val="en-US" w:eastAsia="en-GB"/>
        </w:rPr>
        <w:t xml:space="preserve">Without </w:t>
      </w:r>
      <w:r w:rsidR="00764D03" w:rsidRPr="1C1BE0D1">
        <w:rPr>
          <w:rFonts w:asciiTheme="minorHAnsi" w:eastAsia="Times New Roman" w:hAnsiTheme="minorHAnsi" w:cstheme="minorBidi"/>
          <w:lang w:val="en-US" w:eastAsia="en-GB"/>
        </w:rPr>
        <w:t xml:space="preserve">round </w:t>
      </w:r>
      <w:r w:rsidRPr="1C1BE0D1">
        <w:rPr>
          <w:rFonts w:asciiTheme="minorHAnsi" w:eastAsia="Times New Roman" w:hAnsiTheme="minorHAnsi" w:cstheme="minorBidi"/>
          <w:lang w:val="en-US" w:eastAsia="en-GB"/>
        </w:rPr>
        <w:t>brackets:</w:t>
      </w:r>
    </w:p>
    <w:p w14:paraId="2C783316" w14:textId="77777777" w:rsidR="00673FF8" w:rsidRPr="00234467" w:rsidRDefault="00673FF8" w:rsidP="1C1BE0D1">
      <w:pPr>
        <w:suppressLineNumbers/>
        <w:spacing w:after="120" w:line="360" w:lineRule="auto"/>
        <w:rPr>
          <w:rFonts w:asciiTheme="minorHAnsi" w:eastAsia="Times New Roman" w:hAnsiTheme="minorHAnsi" w:cstheme="minorBidi"/>
          <w:lang w:val="en-US" w:eastAsia="en-GB"/>
        </w:rPr>
      </w:pPr>
      <w:r w:rsidRPr="1C1BE0D1">
        <w:rPr>
          <w:rFonts w:asciiTheme="minorHAnsi" w:eastAsia="Times New Roman" w:hAnsiTheme="minorHAnsi" w:cstheme="minorBidi"/>
          <w:lang w:val="en-US" w:eastAsia="en-GB"/>
        </w:rPr>
        <w:t>“…shown in Figure 1…” or “…shown in Figures 1 and 4…” or “…shown in Figures 2–6…</w:t>
      </w:r>
      <w:r w:rsidR="00A278E2" w:rsidRPr="1C1BE0D1">
        <w:rPr>
          <w:rFonts w:asciiTheme="minorHAnsi" w:eastAsia="Times New Roman" w:hAnsiTheme="minorHAnsi" w:cstheme="minorBidi"/>
          <w:lang w:val="en-US" w:eastAsia="en-GB"/>
        </w:rPr>
        <w:t>”</w:t>
      </w:r>
      <w:r w:rsidRPr="1C1BE0D1">
        <w:rPr>
          <w:rFonts w:asciiTheme="minorHAnsi" w:eastAsia="Times New Roman" w:hAnsiTheme="minorHAnsi" w:cstheme="minorBidi"/>
          <w:lang w:val="en-US" w:eastAsia="en-GB"/>
        </w:rPr>
        <w:t xml:space="preserve"> always with capital letters and written out. </w:t>
      </w:r>
      <w:r w:rsidRPr="00F737C0">
        <w:rPr>
          <w:lang w:val="en-GB"/>
        </w:rPr>
        <w:br/>
      </w:r>
    </w:p>
    <w:p w14:paraId="1A4C9F32" w14:textId="77777777" w:rsidR="00673FF8" w:rsidRPr="00234467" w:rsidRDefault="00673FF8" w:rsidP="1C1BE0D1">
      <w:pPr>
        <w:suppressLineNumbers/>
        <w:spacing w:after="120" w:line="360" w:lineRule="auto"/>
        <w:rPr>
          <w:rFonts w:asciiTheme="minorHAnsi" w:eastAsia="Times New Roman" w:hAnsiTheme="minorHAnsi" w:cstheme="minorBidi"/>
          <w:lang w:val="en-GB" w:eastAsia="en-GB"/>
        </w:rPr>
      </w:pPr>
      <w:r w:rsidRPr="1C1BE0D1">
        <w:rPr>
          <w:rFonts w:asciiTheme="minorHAnsi" w:eastAsia="Times New Roman" w:hAnsiTheme="minorHAnsi" w:cstheme="minorBidi"/>
          <w:lang w:val="en-GB" w:eastAsia="en-GB"/>
        </w:rPr>
        <w:t xml:space="preserve">With </w:t>
      </w:r>
      <w:r w:rsidR="00764D03" w:rsidRPr="1C1BE0D1">
        <w:rPr>
          <w:rFonts w:asciiTheme="minorHAnsi" w:eastAsia="Times New Roman" w:hAnsiTheme="minorHAnsi" w:cstheme="minorBidi"/>
          <w:lang w:val="en-GB" w:eastAsia="en-GB"/>
        </w:rPr>
        <w:t xml:space="preserve">round </w:t>
      </w:r>
      <w:r w:rsidRPr="1C1BE0D1">
        <w:rPr>
          <w:rFonts w:asciiTheme="minorHAnsi" w:eastAsia="Times New Roman" w:hAnsiTheme="minorHAnsi" w:cstheme="minorBidi"/>
          <w:lang w:val="en-GB" w:eastAsia="en-GB"/>
        </w:rPr>
        <w:t>brackets:</w:t>
      </w:r>
    </w:p>
    <w:p w14:paraId="08841097" w14:textId="77777777" w:rsidR="00673FF8" w:rsidRPr="00234467" w:rsidRDefault="00673FF8" w:rsidP="1C1BE0D1">
      <w:pPr>
        <w:suppressLineNumbers/>
        <w:spacing w:after="120" w:line="360" w:lineRule="auto"/>
        <w:rPr>
          <w:rFonts w:asciiTheme="minorHAnsi" w:eastAsia="Times New Roman" w:hAnsiTheme="minorHAnsi" w:cstheme="minorBidi"/>
          <w:lang w:val="en-GB" w:eastAsia="en-GB"/>
        </w:rPr>
      </w:pPr>
      <w:r w:rsidRPr="1C1BE0D1">
        <w:rPr>
          <w:rFonts w:asciiTheme="minorHAnsi" w:eastAsia="Times New Roman" w:hAnsiTheme="minorHAnsi" w:cstheme="minorBidi"/>
          <w:lang w:val="en-GB" w:eastAsia="en-GB"/>
        </w:rPr>
        <w:t xml:space="preserve">“(shown in Fig. 1)” or “(shown in Fig. 1, 4)” or “(shown in Fig. 2–6)”, always abbreviated as “Fig.” followed by the number or numbers after a full stop and a space. </w:t>
      </w:r>
    </w:p>
    <w:p w14:paraId="4D7D3903" w14:textId="77777777" w:rsidR="00673FF8" w:rsidRPr="00234467" w:rsidRDefault="00673FF8" w:rsidP="1C1BE0D1">
      <w:pPr>
        <w:suppressLineNumbers/>
        <w:spacing w:after="120" w:line="360" w:lineRule="auto"/>
        <w:rPr>
          <w:rFonts w:asciiTheme="minorHAnsi" w:eastAsia="Times New Roman" w:hAnsiTheme="minorHAnsi" w:cstheme="minorBidi"/>
          <w:lang w:val="en-GB" w:eastAsia="en-GB"/>
        </w:rPr>
      </w:pPr>
    </w:p>
    <w:p w14:paraId="5800FEDB" w14:textId="77777777" w:rsidR="00673FF8" w:rsidRPr="00234467" w:rsidRDefault="00673FF8" w:rsidP="1C1BE0D1">
      <w:pPr>
        <w:suppressLineNumbers/>
        <w:spacing w:after="120" w:line="360" w:lineRule="auto"/>
        <w:rPr>
          <w:rFonts w:asciiTheme="minorHAnsi" w:eastAsia="Times New Roman" w:hAnsiTheme="minorHAnsi" w:cstheme="minorBidi"/>
          <w:lang w:val="en-GB" w:eastAsia="en-GB"/>
        </w:rPr>
      </w:pPr>
      <w:r w:rsidRPr="1C1BE0D1">
        <w:rPr>
          <w:rFonts w:asciiTheme="minorHAnsi" w:eastAsia="Times New Roman" w:hAnsiTheme="minorHAnsi" w:cstheme="minorBidi"/>
          <w:lang w:val="en-GB" w:eastAsia="en-GB"/>
        </w:rPr>
        <w:t>In the Legend:</w:t>
      </w:r>
    </w:p>
    <w:p w14:paraId="393DFE70" w14:textId="77777777" w:rsidR="006E5143" w:rsidRPr="00234467" w:rsidRDefault="00673FF8" w:rsidP="1C1BE0D1">
      <w:pPr>
        <w:suppressLineNumbers/>
        <w:spacing w:after="120" w:line="360" w:lineRule="auto"/>
        <w:rPr>
          <w:rFonts w:asciiTheme="minorHAnsi" w:eastAsia="Times New Roman" w:hAnsiTheme="minorHAnsi" w:cstheme="minorBidi"/>
          <w:lang w:val="en-GB" w:eastAsia="en-GB"/>
        </w:rPr>
      </w:pPr>
      <w:r w:rsidRPr="1C1BE0D1">
        <w:rPr>
          <w:rFonts w:asciiTheme="minorHAnsi" w:eastAsia="Times New Roman" w:hAnsiTheme="minorHAnsi" w:cstheme="minorBidi"/>
          <w:lang w:val="en-GB" w:eastAsia="en-GB"/>
        </w:rPr>
        <w:t xml:space="preserve">“Fig. 1.” or “Fig. 1. a”, </w:t>
      </w:r>
      <w:r w:rsidR="006E5143" w:rsidRPr="1C1BE0D1">
        <w:rPr>
          <w:rFonts w:asciiTheme="minorHAnsi" w:eastAsia="Times New Roman" w:hAnsiTheme="minorHAnsi" w:cstheme="minorBidi"/>
          <w:lang w:val="en-GB" w:eastAsia="en-GB"/>
        </w:rPr>
        <w:t xml:space="preserve">always abbreviated as “Fig.” followed by the number after a full stop and a space </w:t>
      </w:r>
    </w:p>
    <w:p w14:paraId="1A56D13A" w14:textId="77777777" w:rsidR="00673FF8" w:rsidRPr="00234467" w:rsidRDefault="00673FF8" w:rsidP="1C1BE0D1">
      <w:pPr>
        <w:suppressLineNumbers/>
        <w:spacing w:after="120" w:line="360" w:lineRule="auto"/>
        <w:rPr>
          <w:rFonts w:asciiTheme="minorHAnsi" w:eastAsia="Times New Roman" w:hAnsiTheme="minorHAnsi" w:cstheme="minorBidi"/>
          <w:lang w:val="en-GB" w:eastAsia="en-GB"/>
        </w:rPr>
      </w:pPr>
    </w:p>
    <w:p w14:paraId="0FA55CF0" w14:textId="68BFB1E5" w:rsidR="004D0608" w:rsidRPr="00234467" w:rsidRDefault="00673FF8" w:rsidP="1C1BE0D1">
      <w:pPr>
        <w:spacing w:after="120" w:line="360" w:lineRule="auto"/>
        <w:rPr>
          <w:rFonts w:asciiTheme="minorHAnsi" w:hAnsiTheme="minorHAnsi" w:cstheme="minorBidi"/>
          <w:lang w:val="en-GB"/>
        </w:rPr>
      </w:pPr>
      <w:r w:rsidRPr="1C1BE0D1">
        <w:rPr>
          <w:rFonts w:asciiTheme="minorHAnsi" w:eastAsia="Times New Roman" w:hAnsiTheme="minorHAnsi" w:cstheme="minorBidi"/>
          <w:lang w:val="en-GB" w:eastAsia="en-GB"/>
        </w:rPr>
        <w:t>Please note that the actual figures and all tables should be uploaded as separate items</w:t>
      </w:r>
      <w:r w:rsidR="00837D96" w:rsidRPr="1C1BE0D1">
        <w:rPr>
          <w:rFonts w:asciiTheme="minorHAnsi" w:eastAsia="Times New Roman" w:hAnsiTheme="minorHAnsi" w:cstheme="minorBidi"/>
          <w:lang w:val="en-GB" w:eastAsia="en-GB"/>
        </w:rPr>
        <w:t xml:space="preserve"> in their original </w:t>
      </w:r>
      <w:r w:rsidR="003E71A0" w:rsidRPr="1C1BE0D1">
        <w:rPr>
          <w:rFonts w:asciiTheme="minorHAnsi" w:eastAsia="Times New Roman" w:hAnsiTheme="minorHAnsi" w:cstheme="minorBidi"/>
          <w:lang w:val="en-GB" w:eastAsia="en-GB"/>
        </w:rPr>
        <w:t xml:space="preserve">file </w:t>
      </w:r>
      <w:r w:rsidR="00837D96" w:rsidRPr="1C1BE0D1">
        <w:rPr>
          <w:rFonts w:asciiTheme="minorHAnsi" w:eastAsia="Times New Roman" w:hAnsiTheme="minorHAnsi" w:cstheme="minorBidi"/>
          <w:lang w:val="en-GB" w:eastAsia="en-GB"/>
        </w:rPr>
        <w:t>format</w:t>
      </w:r>
      <w:r w:rsidRPr="1C1BE0D1">
        <w:rPr>
          <w:rFonts w:asciiTheme="minorHAnsi" w:eastAsia="Times New Roman" w:hAnsiTheme="minorHAnsi" w:cstheme="minorBidi"/>
          <w:lang w:val="en-GB" w:eastAsia="en-GB"/>
        </w:rPr>
        <w:t xml:space="preserve">. </w:t>
      </w:r>
      <w:r w:rsidRPr="00F737C0">
        <w:rPr>
          <w:lang w:val="en-GB"/>
        </w:rPr>
        <w:br/>
      </w:r>
    </w:p>
    <w:sectPr w:rsidR="004D0608" w:rsidRPr="00234467" w:rsidSect="00962DBE">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19A24" w14:textId="77777777" w:rsidR="00513993" w:rsidRDefault="00513993" w:rsidP="001B170B">
      <w:pPr>
        <w:spacing w:after="0" w:line="240" w:lineRule="auto"/>
      </w:pPr>
      <w:r>
        <w:separator/>
      </w:r>
    </w:p>
  </w:endnote>
  <w:endnote w:type="continuationSeparator" w:id="0">
    <w:p w14:paraId="2E1790D7" w14:textId="77777777" w:rsidR="00513993" w:rsidRDefault="00513993" w:rsidP="001B170B">
      <w:pPr>
        <w:spacing w:after="0" w:line="240" w:lineRule="auto"/>
      </w:pPr>
      <w:r>
        <w:continuationSeparator/>
      </w:r>
    </w:p>
  </w:endnote>
  <w:endnote w:type="continuationNotice" w:id="1">
    <w:p w14:paraId="2F81E2A0" w14:textId="77777777" w:rsidR="00513993" w:rsidRDefault="00513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4EB5" w14:textId="77777777" w:rsidR="001B170B" w:rsidRDefault="001B170B">
    <w:pPr>
      <w:pStyle w:val="Footer"/>
      <w:jc w:val="right"/>
    </w:pPr>
    <w:r>
      <w:fldChar w:fldCharType="begin"/>
    </w:r>
    <w:r>
      <w:instrText>PAGE   \* MERGEFORMAT</w:instrText>
    </w:r>
    <w:r>
      <w:fldChar w:fldCharType="separate"/>
    </w:r>
    <w:r w:rsidR="00A305F8" w:rsidRPr="00A305F8">
      <w:rPr>
        <w:noProof/>
        <w:lang w:val="de-DE"/>
      </w:rPr>
      <w:t>7</w:t>
    </w:r>
    <w:r>
      <w:fldChar w:fldCharType="end"/>
    </w:r>
  </w:p>
  <w:p w14:paraId="06B828EF" w14:textId="77777777" w:rsidR="001B170B" w:rsidRDefault="001B1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15B47" w14:textId="77777777" w:rsidR="00513993" w:rsidRDefault="00513993" w:rsidP="001B170B">
      <w:pPr>
        <w:spacing w:after="0" w:line="240" w:lineRule="auto"/>
      </w:pPr>
      <w:r>
        <w:separator/>
      </w:r>
    </w:p>
  </w:footnote>
  <w:footnote w:type="continuationSeparator" w:id="0">
    <w:p w14:paraId="408DB349" w14:textId="77777777" w:rsidR="00513993" w:rsidRDefault="00513993" w:rsidP="001B170B">
      <w:pPr>
        <w:spacing w:after="0" w:line="240" w:lineRule="auto"/>
      </w:pPr>
      <w:r>
        <w:continuationSeparator/>
      </w:r>
    </w:p>
  </w:footnote>
  <w:footnote w:type="continuationNotice" w:id="1">
    <w:p w14:paraId="5656EEBF" w14:textId="77777777" w:rsidR="00513993" w:rsidRDefault="005139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7041F"/>
    <w:multiLevelType w:val="hybridMultilevel"/>
    <w:tmpl w:val="2E2E18B8"/>
    <w:lvl w:ilvl="0" w:tplc="0E58ADEE">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C552EAE"/>
    <w:multiLevelType w:val="multilevel"/>
    <w:tmpl w:val="DB4C8F72"/>
    <w:lvl w:ilvl="0">
      <w:start w:val="1"/>
      <w:numFmt w:val="decimal"/>
      <w:lvlText w:val="%1."/>
      <w:lvlJc w:val="left"/>
      <w:pPr>
        <w:tabs>
          <w:tab w:val="num" w:pos="720"/>
        </w:tabs>
        <w:ind w:left="720" w:hanging="360"/>
      </w:pPr>
      <w:rPr>
        <w:lang w:val="e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DF10FD7"/>
    <w:multiLevelType w:val="hybridMultilevel"/>
    <w:tmpl w:val="F8A6A804"/>
    <w:lvl w:ilvl="0" w:tplc="1158DD7A">
      <w:start w:val="1"/>
      <w:numFmt w:val="bullet"/>
      <w:pStyle w:val="Bulletpoints5"/>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7E734F36"/>
    <w:multiLevelType w:val="hybridMultilevel"/>
    <w:tmpl w:val="1E6ED0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71928656">
    <w:abstractNumId w:val="2"/>
  </w:num>
  <w:num w:numId="2" w16cid:durableId="326596960">
    <w:abstractNumId w:val="3"/>
  </w:num>
  <w:num w:numId="3" w16cid:durableId="185604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7227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1MzEwsjC0NDYztzRS0lEKTi0uzszPAykwqQUAlO7+JywAAAA="/>
  </w:docVars>
  <w:rsids>
    <w:rsidRoot w:val="00446204"/>
    <w:rsid w:val="00013992"/>
    <w:rsid w:val="00015D91"/>
    <w:rsid w:val="00025801"/>
    <w:rsid w:val="000450B2"/>
    <w:rsid w:val="000477ED"/>
    <w:rsid w:val="00050A28"/>
    <w:rsid w:val="00072D44"/>
    <w:rsid w:val="000C28AF"/>
    <w:rsid w:val="000C4CA5"/>
    <w:rsid w:val="000F198E"/>
    <w:rsid w:val="000F53F1"/>
    <w:rsid w:val="001007C1"/>
    <w:rsid w:val="0012261C"/>
    <w:rsid w:val="00133297"/>
    <w:rsid w:val="00141F4D"/>
    <w:rsid w:val="00142648"/>
    <w:rsid w:val="0014466D"/>
    <w:rsid w:val="00174887"/>
    <w:rsid w:val="00176FF1"/>
    <w:rsid w:val="001A20A1"/>
    <w:rsid w:val="001B170B"/>
    <w:rsid w:val="001C0027"/>
    <w:rsid w:val="001F1DFF"/>
    <w:rsid w:val="001F35D9"/>
    <w:rsid w:val="001F4237"/>
    <w:rsid w:val="001F46DB"/>
    <w:rsid w:val="001F5639"/>
    <w:rsid w:val="00210168"/>
    <w:rsid w:val="00220698"/>
    <w:rsid w:val="00234467"/>
    <w:rsid w:val="0024761F"/>
    <w:rsid w:val="00264A7F"/>
    <w:rsid w:val="00273499"/>
    <w:rsid w:val="002741DC"/>
    <w:rsid w:val="002764A9"/>
    <w:rsid w:val="002773C6"/>
    <w:rsid w:val="00291011"/>
    <w:rsid w:val="002956C4"/>
    <w:rsid w:val="002A617F"/>
    <w:rsid w:val="002E301B"/>
    <w:rsid w:val="002E3128"/>
    <w:rsid w:val="002F26A3"/>
    <w:rsid w:val="003005E2"/>
    <w:rsid w:val="00301E24"/>
    <w:rsid w:val="00302F53"/>
    <w:rsid w:val="00307114"/>
    <w:rsid w:val="00356141"/>
    <w:rsid w:val="003738B8"/>
    <w:rsid w:val="003824FD"/>
    <w:rsid w:val="00390DFE"/>
    <w:rsid w:val="00397C91"/>
    <w:rsid w:val="003C14D8"/>
    <w:rsid w:val="003E0B6B"/>
    <w:rsid w:val="003E71A0"/>
    <w:rsid w:val="00405C4C"/>
    <w:rsid w:val="00412E3D"/>
    <w:rsid w:val="0042539E"/>
    <w:rsid w:val="004272E1"/>
    <w:rsid w:val="00446204"/>
    <w:rsid w:val="004662FC"/>
    <w:rsid w:val="00471521"/>
    <w:rsid w:val="004B414E"/>
    <w:rsid w:val="004D0608"/>
    <w:rsid w:val="004D30FD"/>
    <w:rsid w:val="00504C74"/>
    <w:rsid w:val="00513993"/>
    <w:rsid w:val="00526CB6"/>
    <w:rsid w:val="00527FD6"/>
    <w:rsid w:val="005616B9"/>
    <w:rsid w:val="00574D86"/>
    <w:rsid w:val="0059717E"/>
    <w:rsid w:val="005A1BAB"/>
    <w:rsid w:val="005A3362"/>
    <w:rsid w:val="005A4F7B"/>
    <w:rsid w:val="005C246A"/>
    <w:rsid w:val="005C6E01"/>
    <w:rsid w:val="005D39DD"/>
    <w:rsid w:val="005E42E9"/>
    <w:rsid w:val="0060389E"/>
    <w:rsid w:val="00615284"/>
    <w:rsid w:val="00643AC5"/>
    <w:rsid w:val="0065590C"/>
    <w:rsid w:val="006715A9"/>
    <w:rsid w:val="00673FF8"/>
    <w:rsid w:val="006C41DF"/>
    <w:rsid w:val="006E3876"/>
    <w:rsid w:val="006E4ED7"/>
    <w:rsid w:val="006E5143"/>
    <w:rsid w:val="006F0944"/>
    <w:rsid w:val="00713CBA"/>
    <w:rsid w:val="00721932"/>
    <w:rsid w:val="00721DCB"/>
    <w:rsid w:val="007259B8"/>
    <w:rsid w:val="00742F97"/>
    <w:rsid w:val="007503C1"/>
    <w:rsid w:val="00750A5C"/>
    <w:rsid w:val="00753D16"/>
    <w:rsid w:val="00764D03"/>
    <w:rsid w:val="00787155"/>
    <w:rsid w:val="0080565B"/>
    <w:rsid w:val="00814D4F"/>
    <w:rsid w:val="00814E01"/>
    <w:rsid w:val="00823CDE"/>
    <w:rsid w:val="008316FE"/>
    <w:rsid w:val="008354DC"/>
    <w:rsid w:val="00837D96"/>
    <w:rsid w:val="00844E22"/>
    <w:rsid w:val="00847E57"/>
    <w:rsid w:val="00861F3F"/>
    <w:rsid w:val="008932FD"/>
    <w:rsid w:val="00893B21"/>
    <w:rsid w:val="008B105A"/>
    <w:rsid w:val="008C6B2B"/>
    <w:rsid w:val="008C6B86"/>
    <w:rsid w:val="008D0A4D"/>
    <w:rsid w:val="008F0343"/>
    <w:rsid w:val="0091035C"/>
    <w:rsid w:val="00914131"/>
    <w:rsid w:val="00953252"/>
    <w:rsid w:val="00962DBE"/>
    <w:rsid w:val="0096500A"/>
    <w:rsid w:val="00971A83"/>
    <w:rsid w:val="009829B6"/>
    <w:rsid w:val="009A20E8"/>
    <w:rsid w:val="009B0318"/>
    <w:rsid w:val="009B5E2D"/>
    <w:rsid w:val="009B707A"/>
    <w:rsid w:val="009D3590"/>
    <w:rsid w:val="009E124F"/>
    <w:rsid w:val="009E5A40"/>
    <w:rsid w:val="009E71E0"/>
    <w:rsid w:val="009F5F1D"/>
    <w:rsid w:val="00A04DF5"/>
    <w:rsid w:val="00A278E2"/>
    <w:rsid w:val="00A305F8"/>
    <w:rsid w:val="00A33539"/>
    <w:rsid w:val="00A43EEE"/>
    <w:rsid w:val="00A6667A"/>
    <w:rsid w:val="00A67D5F"/>
    <w:rsid w:val="00A712E7"/>
    <w:rsid w:val="00AB1796"/>
    <w:rsid w:val="00AB3D81"/>
    <w:rsid w:val="00AC31E8"/>
    <w:rsid w:val="00AC3A6A"/>
    <w:rsid w:val="00AC7604"/>
    <w:rsid w:val="00AD352E"/>
    <w:rsid w:val="00B01929"/>
    <w:rsid w:val="00B03A67"/>
    <w:rsid w:val="00B244D8"/>
    <w:rsid w:val="00B24CE5"/>
    <w:rsid w:val="00B4085C"/>
    <w:rsid w:val="00B41F67"/>
    <w:rsid w:val="00B5628D"/>
    <w:rsid w:val="00B6622B"/>
    <w:rsid w:val="00BB7626"/>
    <w:rsid w:val="00BC79A5"/>
    <w:rsid w:val="00BD224B"/>
    <w:rsid w:val="00BD2355"/>
    <w:rsid w:val="00BD23D7"/>
    <w:rsid w:val="00C039E6"/>
    <w:rsid w:val="00C17027"/>
    <w:rsid w:val="00C174DD"/>
    <w:rsid w:val="00C3583D"/>
    <w:rsid w:val="00C3722C"/>
    <w:rsid w:val="00C755D4"/>
    <w:rsid w:val="00CC1B93"/>
    <w:rsid w:val="00CC1BBC"/>
    <w:rsid w:val="00CE1408"/>
    <w:rsid w:val="00CF329B"/>
    <w:rsid w:val="00CF718A"/>
    <w:rsid w:val="00D1445C"/>
    <w:rsid w:val="00D168B4"/>
    <w:rsid w:val="00D175D3"/>
    <w:rsid w:val="00D209B6"/>
    <w:rsid w:val="00D22A92"/>
    <w:rsid w:val="00D72DC7"/>
    <w:rsid w:val="00D76EE8"/>
    <w:rsid w:val="00DC36F4"/>
    <w:rsid w:val="00DF2686"/>
    <w:rsid w:val="00DF7628"/>
    <w:rsid w:val="00E04DB3"/>
    <w:rsid w:val="00E106C1"/>
    <w:rsid w:val="00E13C9E"/>
    <w:rsid w:val="00E279E7"/>
    <w:rsid w:val="00E32262"/>
    <w:rsid w:val="00E5757F"/>
    <w:rsid w:val="00E65587"/>
    <w:rsid w:val="00EB649E"/>
    <w:rsid w:val="00EC192B"/>
    <w:rsid w:val="00EC19B0"/>
    <w:rsid w:val="00EE0FED"/>
    <w:rsid w:val="00EE3B0F"/>
    <w:rsid w:val="00F0476D"/>
    <w:rsid w:val="00F11E96"/>
    <w:rsid w:val="00F41AFF"/>
    <w:rsid w:val="00F63C5A"/>
    <w:rsid w:val="00F66156"/>
    <w:rsid w:val="00F737C0"/>
    <w:rsid w:val="00FE2A7C"/>
    <w:rsid w:val="00FF27EC"/>
    <w:rsid w:val="00FF6C32"/>
    <w:rsid w:val="017E4C4B"/>
    <w:rsid w:val="01BEB658"/>
    <w:rsid w:val="02AD61AC"/>
    <w:rsid w:val="03F5240C"/>
    <w:rsid w:val="0444F4BB"/>
    <w:rsid w:val="044F13F5"/>
    <w:rsid w:val="04908C75"/>
    <w:rsid w:val="06016402"/>
    <w:rsid w:val="0AE11AF5"/>
    <w:rsid w:val="0AE9D844"/>
    <w:rsid w:val="0B0C0634"/>
    <w:rsid w:val="0D4D058E"/>
    <w:rsid w:val="0FAED20D"/>
    <w:rsid w:val="0FBB3CEF"/>
    <w:rsid w:val="11146EA0"/>
    <w:rsid w:val="11570D50"/>
    <w:rsid w:val="1239836C"/>
    <w:rsid w:val="126E7373"/>
    <w:rsid w:val="12F2DDB1"/>
    <w:rsid w:val="15F9803C"/>
    <w:rsid w:val="1A631B39"/>
    <w:rsid w:val="1A801070"/>
    <w:rsid w:val="1C1BE0D1"/>
    <w:rsid w:val="1C334333"/>
    <w:rsid w:val="1D4807F4"/>
    <w:rsid w:val="1F502B85"/>
    <w:rsid w:val="241BD96D"/>
    <w:rsid w:val="26A1EEFD"/>
    <w:rsid w:val="27A1C174"/>
    <w:rsid w:val="29866A19"/>
    <w:rsid w:val="2C1C19DA"/>
    <w:rsid w:val="2C49DF20"/>
    <w:rsid w:val="36E73A09"/>
    <w:rsid w:val="376EEED6"/>
    <w:rsid w:val="3BDBE85A"/>
    <w:rsid w:val="3C8AC1E1"/>
    <w:rsid w:val="3DCF14D5"/>
    <w:rsid w:val="40770706"/>
    <w:rsid w:val="4096F147"/>
    <w:rsid w:val="4248C926"/>
    <w:rsid w:val="43BCD8BA"/>
    <w:rsid w:val="44F5F43F"/>
    <w:rsid w:val="48221EFD"/>
    <w:rsid w:val="48A97B98"/>
    <w:rsid w:val="4947434F"/>
    <w:rsid w:val="4953C912"/>
    <w:rsid w:val="4A45C358"/>
    <w:rsid w:val="4BEFCED0"/>
    <w:rsid w:val="4C033975"/>
    <w:rsid w:val="4C161A77"/>
    <w:rsid w:val="4E40B23A"/>
    <w:rsid w:val="4EEC1988"/>
    <w:rsid w:val="4F0BD59E"/>
    <w:rsid w:val="5087E9E9"/>
    <w:rsid w:val="54BBD1A1"/>
    <w:rsid w:val="5507695B"/>
    <w:rsid w:val="583F0A1D"/>
    <w:rsid w:val="5A2FD203"/>
    <w:rsid w:val="6241CB9A"/>
    <w:rsid w:val="638DF9A7"/>
    <w:rsid w:val="64B83691"/>
    <w:rsid w:val="673723E2"/>
    <w:rsid w:val="67C32B5E"/>
    <w:rsid w:val="685D1B6D"/>
    <w:rsid w:val="69560864"/>
    <w:rsid w:val="69E745BC"/>
    <w:rsid w:val="6B9C74F3"/>
    <w:rsid w:val="6D4EA9D5"/>
    <w:rsid w:val="7051D2F6"/>
    <w:rsid w:val="711FE10A"/>
    <w:rsid w:val="7237A206"/>
    <w:rsid w:val="749AB848"/>
    <w:rsid w:val="758034C1"/>
    <w:rsid w:val="782F7B3C"/>
    <w:rsid w:val="785595B8"/>
    <w:rsid w:val="78B138A8"/>
    <w:rsid w:val="79C3D5C7"/>
    <w:rsid w:val="7C9B1781"/>
    <w:rsid w:val="7F6C2D67"/>
    <w:rsid w:val="7F9D2B9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5763"/>
  <w15:chartTrackingRefBased/>
  <w15:docId w15:val="{B58F81AF-3AF9-4471-A18A-2AD5CECB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CH" w:bidi="ar-SA"/>
    </w:rPr>
  </w:style>
  <w:style w:type="paragraph" w:styleId="Heading3">
    <w:name w:val="heading 3"/>
    <w:basedOn w:val="Normal"/>
    <w:next w:val="Normal"/>
    <w:link w:val="Heading3Char"/>
    <w:uiPriority w:val="9"/>
    <w:semiHidden/>
    <w:unhideWhenUsed/>
    <w:qFormat/>
    <w:rsid w:val="00DF76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unhideWhenUsed/>
    <w:qFormat/>
    <w:rsid w:val="00015D91"/>
    <w:pPr>
      <w:spacing w:before="240" w:after="60"/>
      <w:ind w:left="708"/>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46204"/>
  </w:style>
  <w:style w:type="character" w:customStyle="1" w:styleId="Heading6Char">
    <w:name w:val="Heading 6 Char"/>
    <w:link w:val="Heading6"/>
    <w:uiPriority w:val="9"/>
    <w:rsid w:val="00015D91"/>
    <w:rPr>
      <w:rFonts w:eastAsia="Times New Roman"/>
      <w:b/>
      <w:bCs/>
      <w:sz w:val="22"/>
      <w:szCs w:val="22"/>
      <w:lang w:eastAsia="en-US"/>
    </w:rPr>
  </w:style>
  <w:style w:type="character" w:styleId="Hyperlink">
    <w:name w:val="Hyperlink"/>
    <w:uiPriority w:val="99"/>
    <w:unhideWhenUsed/>
    <w:rsid w:val="00015D91"/>
    <w:rPr>
      <w:color w:val="0000FF"/>
      <w:u w:val="single"/>
    </w:rPr>
  </w:style>
  <w:style w:type="paragraph" w:customStyle="1" w:styleId="Standardunter5">
    <w:name w:val="Standard unter Ü5"/>
    <w:basedOn w:val="Normal"/>
    <w:qFormat/>
    <w:rsid w:val="00015D91"/>
    <w:pPr>
      <w:spacing w:before="120" w:after="120"/>
      <w:ind w:left="709"/>
    </w:pPr>
    <w:rPr>
      <w:lang w:val="en-US"/>
    </w:rPr>
  </w:style>
  <w:style w:type="paragraph" w:customStyle="1" w:styleId="Bulletpoints5">
    <w:name w:val="Bulletpoints Ü5"/>
    <w:basedOn w:val="Standardunter5"/>
    <w:qFormat/>
    <w:rsid w:val="00015D91"/>
    <w:pPr>
      <w:numPr>
        <w:numId w:val="1"/>
      </w:numPr>
      <w:spacing w:after="0"/>
    </w:pPr>
  </w:style>
  <w:style w:type="character" w:styleId="CommentReference">
    <w:name w:val="annotation reference"/>
    <w:uiPriority w:val="99"/>
    <w:semiHidden/>
    <w:unhideWhenUsed/>
    <w:rsid w:val="00015D91"/>
    <w:rPr>
      <w:sz w:val="16"/>
      <w:szCs w:val="16"/>
    </w:rPr>
  </w:style>
  <w:style w:type="paragraph" w:styleId="CommentText">
    <w:name w:val="annotation text"/>
    <w:basedOn w:val="Normal"/>
    <w:link w:val="CommentTextChar"/>
    <w:uiPriority w:val="99"/>
    <w:unhideWhenUsed/>
    <w:rsid w:val="00015D91"/>
    <w:rPr>
      <w:sz w:val="20"/>
      <w:szCs w:val="20"/>
    </w:rPr>
  </w:style>
  <w:style w:type="character" w:customStyle="1" w:styleId="CommentTextChar">
    <w:name w:val="Comment Text Char"/>
    <w:link w:val="CommentText"/>
    <w:uiPriority w:val="99"/>
    <w:rsid w:val="00015D91"/>
    <w:rPr>
      <w:lang w:eastAsia="en-US"/>
    </w:rPr>
  </w:style>
  <w:style w:type="paragraph" w:styleId="Header">
    <w:name w:val="header"/>
    <w:basedOn w:val="Normal"/>
    <w:link w:val="HeaderChar"/>
    <w:uiPriority w:val="99"/>
    <w:unhideWhenUsed/>
    <w:rsid w:val="001B170B"/>
    <w:pPr>
      <w:tabs>
        <w:tab w:val="center" w:pos="4536"/>
        <w:tab w:val="right" w:pos="9072"/>
      </w:tabs>
    </w:pPr>
  </w:style>
  <w:style w:type="character" w:customStyle="1" w:styleId="HeaderChar">
    <w:name w:val="Header Char"/>
    <w:link w:val="Header"/>
    <w:uiPriority w:val="99"/>
    <w:rsid w:val="001B170B"/>
    <w:rPr>
      <w:sz w:val="22"/>
      <w:szCs w:val="22"/>
      <w:lang w:eastAsia="en-US"/>
    </w:rPr>
  </w:style>
  <w:style w:type="paragraph" w:styleId="Footer">
    <w:name w:val="footer"/>
    <w:basedOn w:val="Normal"/>
    <w:link w:val="FooterChar"/>
    <w:uiPriority w:val="99"/>
    <w:unhideWhenUsed/>
    <w:rsid w:val="001B170B"/>
    <w:pPr>
      <w:tabs>
        <w:tab w:val="center" w:pos="4536"/>
        <w:tab w:val="right" w:pos="9072"/>
      </w:tabs>
    </w:pPr>
  </w:style>
  <w:style w:type="character" w:customStyle="1" w:styleId="FooterChar">
    <w:name w:val="Footer Char"/>
    <w:link w:val="Footer"/>
    <w:uiPriority w:val="99"/>
    <w:rsid w:val="001B170B"/>
    <w:rPr>
      <w:sz w:val="22"/>
      <w:szCs w:val="22"/>
      <w:lang w:eastAsia="en-US"/>
    </w:rPr>
  </w:style>
  <w:style w:type="paragraph" w:styleId="FootnoteText">
    <w:name w:val="footnote text"/>
    <w:basedOn w:val="Normal"/>
    <w:link w:val="FootnoteTextChar"/>
    <w:uiPriority w:val="99"/>
    <w:semiHidden/>
    <w:unhideWhenUsed/>
    <w:rsid w:val="00E279E7"/>
    <w:rPr>
      <w:sz w:val="20"/>
      <w:szCs w:val="20"/>
    </w:rPr>
  </w:style>
  <w:style w:type="character" w:customStyle="1" w:styleId="FootnoteTextChar">
    <w:name w:val="Footnote Text Char"/>
    <w:link w:val="FootnoteText"/>
    <w:uiPriority w:val="99"/>
    <w:semiHidden/>
    <w:rsid w:val="00E279E7"/>
    <w:rPr>
      <w:lang w:eastAsia="en-US"/>
    </w:rPr>
  </w:style>
  <w:style w:type="character" w:styleId="FootnoteReference">
    <w:name w:val="footnote reference"/>
    <w:uiPriority w:val="99"/>
    <w:semiHidden/>
    <w:unhideWhenUsed/>
    <w:rsid w:val="00E279E7"/>
    <w:rPr>
      <w:vertAlign w:val="superscript"/>
    </w:rPr>
  </w:style>
  <w:style w:type="paragraph" w:styleId="ListParagraph">
    <w:name w:val="List Paragraph"/>
    <w:basedOn w:val="Normal"/>
    <w:uiPriority w:val="34"/>
    <w:qFormat/>
    <w:rsid w:val="002A617F"/>
    <w:pPr>
      <w:spacing w:after="160" w:line="259" w:lineRule="auto"/>
      <w:ind w:left="720"/>
      <w:contextualSpacing/>
    </w:pPr>
  </w:style>
  <w:style w:type="character" w:styleId="FollowedHyperlink">
    <w:name w:val="FollowedHyperlink"/>
    <w:uiPriority w:val="99"/>
    <w:semiHidden/>
    <w:unhideWhenUsed/>
    <w:rsid w:val="00CF718A"/>
    <w:rPr>
      <w:color w:val="800080"/>
      <w:u w:val="single"/>
    </w:rPr>
  </w:style>
  <w:style w:type="paragraph" w:styleId="BalloonText">
    <w:name w:val="Balloon Text"/>
    <w:basedOn w:val="Normal"/>
    <w:link w:val="BalloonTextChar"/>
    <w:uiPriority w:val="99"/>
    <w:semiHidden/>
    <w:unhideWhenUsed/>
    <w:rsid w:val="00837D9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37D96"/>
    <w:rPr>
      <w:rFonts w:ascii="Segoe UI" w:hAnsi="Segoe UI" w:cs="Segoe UI"/>
      <w:sz w:val="18"/>
      <w:szCs w:val="18"/>
      <w:lang w:eastAsia="en-US"/>
    </w:rPr>
  </w:style>
  <w:style w:type="paragraph" w:styleId="Revision">
    <w:name w:val="Revision"/>
    <w:hidden/>
    <w:uiPriority w:val="99"/>
    <w:semiHidden/>
    <w:rsid w:val="00397C91"/>
    <w:rPr>
      <w:sz w:val="22"/>
      <w:szCs w:val="22"/>
      <w:lang w:val="de-CH" w:bidi="ar-SA"/>
    </w:rPr>
  </w:style>
  <w:style w:type="paragraph" w:styleId="CommentSubject">
    <w:name w:val="annotation subject"/>
    <w:basedOn w:val="CommentText"/>
    <w:next w:val="CommentText"/>
    <w:link w:val="CommentSubjectChar"/>
    <w:uiPriority w:val="99"/>
    <w:semiHidden/>
    <w:unhideWhenUsed/>
    <w:rsid w:val="00397C91"/>
    <w:pPr>
      <w:spacing w:line="240" w:lineRule="auto"/>
    </w:pPr>
    <w:rPr>
      <w:b/>
      <w:bCs/>
    </w:rPr>
  </w:style>
  <w:style w:type="character" w:customStyle="1" w:styleId="CommentSubjectChar">
    <w:name w:val="Comment Subject Char"/>
    <w:basedOn w:val="CommentTextChar"/>
    <w:link w:val="CommentSubject"/>
    <w:uiPriority w:val="99"/>
    <w:semiHidden/>
    <w:rsid w:val="00397C91"/>
    <w:rPr>
      <w:b/>
      <w:bCs/>
      <w:lang w:val="de-CH" w:eastAsia="en-US" w:bidi="ar-SA"/>
    </w:rPr>
  </w:style>
  <w:style w:type="character" w:styleId="UnresolvedMention">
    <w:name w:val="Unresolved Mention"/>
    <w:basedOn w:val="DefaultParagraphFont"/>
    <w:uiPriority w:val="99"/>
    <w:semiHidden/>
    <w:unhideWhenUsed/>
    <w:rsid w:val="00397C91"/>
    <w:rPr>
      <w:color w:val="605E5C"/>
      <w:shd w:val="clear" w:color="auto" w:fill="E1DFDD"/>
    </w:rPr>
  </w:style>
  <w:style w:type="character" w:customStyle="1" w:styleId="Heading3Char">
    <w:name w:val="Heading 3 Char"/>
    <w:basedOn w:val="DefaultParagraphFont"/>
    <w:link w:val="Heading3"/>
    <w:uiPriority w:val="9"/>
    <w:semiHidden/>
    <w:rsid w:val="00DF7628"/>
    <w:rPr>
      <w:rFonts w:asciiTheme="majorHAnsi" w:eastAsiaTheme="majorEastAsia" w:hAnsiTheme="majorHAnsi" w:cstheme="majorBidi"/>
      <w:color w:val="1F3763" w:themeColor="accent1" w:themeShade="7F"/>
      <w:sz w:val="24"/>
      <w:szCs w:val="24"/>
      <w:lang w:val="de-CH" w:bidi="ar-SA"/>
    </w:rPr>
  </w:style>
  <w:style w:type="character" w:styleId="Mention">
    <w:name w:val="Mention"/>
    <w:basedOn w:val="DefaultParagraphFont"/>
    <w:uiPriority w:val="99"/>
    <w:unhideWhenUsed/>
    <w:rsid w:val="009829B6"/>
    <w:rPr>
      <w:color w:val="2B579A"/>
      <w:shd w:val="clear" w:color="auto" w:fill="E1DFDD"/>
    </w:rPr>
  </w:style>
  <w:style w:type="character" w:customStyle="1" w:styleId="cf01">
    <w:name w:val="cf01"/>
    <w:basedOn w:val="DefaultParagraphFont"/>
    <w:rsid w:val="003738B8"/>
    <w:rPr>
      <w:rFonts w:ascii="Segoe UI" w:hAnsi="Segoe UI" w:cs="Segoe UI" w:hint="default"/>
      <w:sz w:val="18"/>
      <w:szCs w:val="18"/>
    </w:rPr>
  </w:style>
  <w:style w:type="character" w:customStyle="1" w:styleId="normaltextrun">
    <w:name w:val="normaltextrun"/>
    <w:basedOn w:val="DefaultParagraphFont"/>
    <w:rsid w:val="007259B8"/>
  </w:style>
  <w:style w:type="character" w:customStyle="1" w:styleId="eop">
    <w:name w:val="eop"/>
    <w:basedOn w:val="DefaultParagraphFont"/>
    <w:rsid w:val="001A2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94637">
      <w:bodyDiv w:val="1"/>
      <w:marLeft w:val="0"/>
      <w:marRight w:val="0"/>
      <w:marTop w:val="0"/>
      <w:marBottom w:val="0"/>
      <w:divBdr>
        <w:top w:val="none" w:sz="0" w:space="0" w:color="auto"/>
        <w:left w:val="none" w:sz="0" w:space="0" w:color="auto"/>
        <w:bottom w:val="none" w:sz="0" w:space="0" w:color="auto"/>
        <w:right w:val="none" w:sz="0" w:space="0" w:color="auto"/>
      </w:divBdr>
    </w:div>
    <w:div w:id="451939844">
      <w:bodyDiv w:val="1"/>
      <w:marLeft w:val="0"/>
      <w:marRight w:val="0"/>
      <w:marTop w:val="0"/>
      <w:marBottom w:val="0"/>
      <w:divBdr>
        <w:top w:val="none" w:sz="0" w:space="0" w:color="auto"/>
        <w:left w:val="none" w:sz="0" w:space="0" w:color="auto"/>
        <w:bottom w:val="none" w:sz="0" w:space="0" w:color="auto"/>
        <w:right w:val="none" w:sz="0" w:space="0" w:color="auto"/>
      </w:divBdr>
    </w:div>
    <w:div w:id="463355328">
      <w:bodyDiv w:val="1"/>
      <w:marLeft w:val="0"/>
      <w:marRight w:val="0"/>
      <w:marTop w:val="0"/>
      <w:marBottom w:val="0"/>
      <w:divBdr>
        <w:top w:val="none" w:sz="0" w:space="0" w:color="auto"/>
        <w:left w:val="none" w:sz="0" w:space="0" w:color="auto"/>
        <w:bottom w:val="none" w:sz="0" w:space="0" w:color="auto"/>
        <w:right w:val="none" w:sz="0" w:space="0" w:color="auto"/>
      </w:divBdr>
    </w:div>
    <w:div w:id="1249464988">
      <w:bodyDiv w:val="1"/>
      <w:marLeft w:val="0"/>
      <w:marRight w:val="0"/>
      <w:marTop w:val="0"/>
      <w:marBottom w:val="0"/>
      <w:divBdr>
        <w:top w:val="none" w:sz="0" w:space="0" w:color="auto"/>
        <w:left w:val="none" w:sz="0" w:space="0" w:color="auto"/>
        <w:bottom w:val="none" w:sz="0" w:space="0" w:color="auto"/>
        <w:right w:val="none" w:sz="0" w:space="0" w:color="auto"/>
      </w:divBdr>
    </w:div>
    <w:div w:id="1579291381">
      <w:bodyDiv w:val="1"/>
      <w:marLeft w:val="0"/>
      <w:marRight w:val="0"/>
      <w:marTop w:val="0"/>
      <w:marBottom w:val="0"/>
      <w:divBdr>
        <w:top w:val="none" w:sz="0" w:space="0" w:color="auto"/>
        <w:left w:val="none" w:sz="0" w:space="0" w:color="auto"/>
        <w:bottom w:val="none" w:sz="0" w:space="0" w:color="auto"/>
        <w:right w:val="none" w:sz="0" w:space="0" w:color="auto"/>
      </w:divBdr>
    </w:div>
    <w:div w:id="1992588764">
      <w:bodyDiv w:val="1"/>
      <w:marLeft w:val="0"/>
      <w:marRight w:val="0"/>
      <w:marTop w:val="0"/>
      <w:marBottom w:val="0"/>
      <w:divBdr>
        <w:top w:val="none" w:sz="0" w:space="0" w:color="auto"/>
        <w:left w:val="none" w:sz="0" w:space="0" w:color="auto"/>
        <w:bottom w:val="none" w:sz="0" w:space="0" w:color="auto"/>
        <w:right w:val="none" w:sz="0" w:space="0" w:color="auto"/>
      </w:divBdr>
    </w:div>
    <w:div w:id="209200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sma-statement.org/Extensions/Protocols" TargetMode="External"/><Relationship Id="rId18" Type="http://schemas.openxmlformats.org/officeDocument/2006/relationships/hyperlink" Target="https://karger.com/pages/publication-ethic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irit-statement.org/" TargetMode="External"/><Relationship Id="rId17" Type="http://schemas.openxmlformats.org/officeDocument/2006/relationships/hyperlink" Target="https://eur02.safelinks.protection.outlook.com/?url=http%3A%2F%2Fwww.icmje.org%2Frecommendations%2Fbrowse%2Froles-and-responsibilities%2Fdefining-the-role-of-authors-and-contributors.html&amp;data=04%7C01%7Ck.fava%40karger.com%7Cff60788f01494d8ede1508d90a2bbe0c%7C69e7eb606e904a0590b15b8d6d697087%7C0%7C0%7C637552005543144066%7CUnknown%7CTWFpbGZsb3d8eyJWIjoiMC4wLjAwMDAiLCJQIjoiV2luMzIiLCJBTiI6Ik1haWwiLCJXVCI6Mn0%3D%7C1000&amp;sdata=QBfoT6JcFIpswsIllt2YnvL4fkIMHENDcVTlHkfgnPI%3D&amp;reserved=0"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3A%2F%2Fwww.icmje.org%2Frecommendations%2Fbrowse%2Froles-and-responsibilities%2Fdefining-the-role-of-authors-and-contributors.html&amp;data=04%7C01%7Ck.fava%40karger.com%7Cff60788f01494d8ede1508d90a2bbe0c%7C69e7eb606e904a0590b15b8d6d697087%7C0%7C0%7C637552005543144066%7CUnknown%7CTWFpbGZsb3d8eyJWIjoiMC4wLjAwMDAiLCJQIjoiV2luMzIiLCJBTiI6Ik1haWwiLCJXVCI6Mn0%3D%7C1000&amp;sdata=QBfoT6JcFIpswsIllt2YnvL4fkIMHENDcVTlHkfgnPI%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karger.com/pages/publication-ethic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quator-network.org/reporting-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um xmlns="e958955c-fd13-4b46-ac88-3ffff9dcd3e3" xsi:nil="true"/>
    <TaxCatchAll xmlns="9bc9dd1d-d77c-4cfa-8be9-26525ba4623d" xsi:nil="true"/>
    <lcf76f155ced4ddcb4097134ff3c332f xmlns="e958955c-fd13-4b46-ac88-3ffff9dcd3e3">
      <Terms xmlns="http://schemas.microsoft.com/office/infopath/2007/PartnerControls"/>
    </lcf76f155ced4ddcb4097134ff3c332f>
    <SharedWithUsers xmlns="9bc9dd1d-d77c-4cfa-8be9-26525ba4623d">
      <UserInfo>
        <DisplayName>Richard Pelham</DisplayName>
        <AccountId>407</AccountId>
        <AccountType/>
      </UserInfo>
      <UserInfo>
        <DisplayName>Angela Lorenz</DisplayName>
        <AccountId>39</AccountId>
        <AccountType/>
      </UserInfo>
      <UserInfo>
        <DisplayName>Naike Simpson</DisplayName>
        <AccountId>538</AccountId>
        <AccountType/>
      </UserInfo>
      <UserInfo>
        <DisplayName>Elena Tsolaki</DisplayName>
        <AccountId>581</AccountId>
        <AccountType/>
      </UserInfo>
      <UserInfo>
        <DisplayName>Andreas Beckmann</DisplayName>
        <AccountId>136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10C061E7C74348B35E2DAB3EE0C33F" ma:contentTypeVersion="18" ma:contentTypeDescription="Create a new document." ma:contentTypeScope="" ma:versionID="7de172d6e518f8aa913c9bc0b06ff334">
  <xsd:schema xmlns:xsd="http://www.w3.org/2001/XMLSchema" xmlns:xs="http://www.w3.org/2001/XMLSchema" xmlns:p="http://schemas.microsoft.com/office/2006/metadata/properties" xmlns:ns2="9bc9dd1d-d77c-4cfa-8be9-26525ba4623d" xmlns:ns3="e958955c-fd13-4b46-ac88-3ffff9dcd3e3" targetNamespace="http://schemas.microsoft.com/office/2006/metadata/properties" ma:root="true" ma:fieldsID="ba9dced8f85b2a2ca386c25b5fef96de" ns2:_="" ns3:_="">
    <xsd:import namespace="9bc9dd1d-d77c-4cfa-8be9-26525ba4623d"/>
    <xsd:import namespace="e958955c-fd13-4b46-ac88-3ffff9dcd3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Datum"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9dd1d-d77c-4cfa-8be9-26525ba462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944f95c-0b9c-4461-b239-7ba6023cce74}" ma:internalName="TaxCatchAll" ma:showField="CatchAllData" ma:web="9bc9dd1d-d77c-4cfa-8be9-26525ba462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58955c-fd13-4b46-ac88-3ffff9dcd3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97b3750-93b0-407a-ab47-41074378e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4FE36-DDFD-4B3B-9F4C-0830C4AF55B5}">
  <ds:schemaRefs>
    <ds:schemaRef ds:uri="http://schemas.microsoft.com/office/2006/metadata/properties"/>
    <ds:schemaRef ds:uri="http://schemas.microsoft.com/office/infopath/2007/PartnerControls"/>
    <ds:schemaRef ds:uri="e958955c-fd13-4b46-ac88-3ffff9dcd3e3"/>
    <ds:schemaRef ds:uri="9bc9dd1d-d77c-4cfa-8be9-26525ba4623d"/>
  </ds:schemaRefs>
</ds:datastoreItem>
</file>

<file path=customXml/itemProps2.xml><?xml version="1.0" encoding="utf-8"?>
<ds:datastoreItem xmlns:ds="http://schemas.openxmlformats.org/officeDocument/2006/customXml" ds:itemID="{EDAF5619-C5FF-4B13-BCF9-708BBBA2A539}">
  <ds:schemaRefs>
    <ds:schemaRef ds:uri="http://schemas.openxmlformats.org/officeDocument/2006/bibliography"/>
  </ds:schemaRefs>
</ds:datastoreItem>
</file>

<file path=customXml/itemProps3.xml><?xml version="1.0" encoding="utf-8"?>
<ds:datastoreItem xmlns:ds="http://schemas.openxmlformats.org/officeDocument/2006/customXml" ds:itemID="{E1FAAFEE-C268-4C1B-A38F-1AC3367D889A}">
  <ds:schemaRefs>
    <ds:schemaRef ds:uri="http://schemas.microsoft.com/sharepoint/v3/contenttype/forms"/>
  </ds:schemaRefs>
</ds:datastoreItem>
</file>

<file path=customXml/itemProps4.xml><?xml version="1.0" encoding="utf-8"?>
<ds:datastoreItem xmlns:ds="http://schemas.openxmlformats.org/officeDocument/2006/customXml" ds:itemID="{D71A6D19-5623-41EC-92E0-2E70AE831DE3}"/>
</file>

<file path=docProps/app.xml><?xml version="1.0" encoding="utf-8"?>
<Properties xmlns="http://schemas.openxmlformats.org/officeDocument/2006/extended-properties" xmlns:vt="http://schemas.openxmlformats.org/officeDocument/2006/docPropsVTypes">
  <Template>Normal</Template>
  <TotalTime>2</TotalTime>
  <Pages>7</Pages>
  <Words>1386</Words>
  <Characters>7901</Characters>
  <Application>Microsoft Office Word</Application>
  <DocSecurity>0</DocSecurity>
  <Lines>65</Lines>
  <Paragraphs>18</Paragraphs>
  <ScaleCrop>false</ScaleCrop>
  <Company/>
  <LinksUpToDate>false</LinksUpToDate>
  <CharactersWithSpaces>9269</CharactersWithSpaces>
  <SharedDoc>false</SharedDoc>
  <HLinks>
    <vt:vector size="24" baseType="variant">
      <vt:variant>
        <vt:i4>8126520</vt:i4>
      </vt:variant>
      <vt:variant>
        <vt:i4>9</vt:i4>
      </vt:variant>
      <vt:variant>
        <vt:i4>0</vt:i4>
      </vt:variant>
      <vt:variant>
        <vt:i4>5</vt:i4>
      </vt:variant>
      <vt:variant>
        <vt:lpwstr>https://karger.com/pages/publication-ethics</vt:lpwstr>
      </vt:variant>
      <vt:variant>
        <vt:lpwstr>data</vt:lpwstr>
      </vt:variant>
      <vt:variant>
        <vt:i4>7733363</vt:i4>
      </vt:variant>
      <vt:variant>
        <vt:i4>5</vt:i4>
      </vt:variant>
      <vt:variant>
        <vt:i4>0</vt:i4>
      </vt:variant>
      <vt:variant>
        <vt:i4>5</vt:i4>
      </vt:variant>
      <vt:variant>
        <vt:lpwstr>https://eur02.safelinks.protection.outlook.com/?url=http%3A%2F%2Fwww.icmje.org%2Frecommendations%2Fbrowse%2Froles-and-responsibilities%2Fdefining-the-role-of-authors-and-contributors.html&amp;data=04%7C01%7Ck.fava%40karger.com%7Cff60788f01494d8ede1508d90a2bbe0c%7C69e7eb606e904a0590b15b8d6d697087%7C0%7C0%7C637552005543144066%7CUnknown%7CTWFpbGZsb3d8eyJWIjoiMC4wLjAwMDAiLCJQIjoiV2luMzIiLCJBTiI6Ik1haWwiLCJXVCI6Mn0%3D%7C1000&amp;sdata=QBfoT6JcFIpswsIllt2YnvL4fkIMHENDcVTlHkfgnPI%3D&amp;reserved=0</vt:lpwstr>
      </vt:variant>
      <vt:variant>
        <vt:lpwstr/>
      </vt:variant>
      <vt:variant>
        <vt:i4>7733363</vt:i4>
      </vt:variant>
      <vt:variant>
        <vt:i4>3</vt:i4>
      </vt:variant>
      <vt:variant>
        <vt:i4>0</vt:i4>
      </vt:variant>
      <vt:variant>
        <vt:i4>5</vt:i4>
      </vt:variant>
      <vt:variant>
        <vt:lpwstr>https://eur02.safelinks.protection.outlook.com/?url=http%3A%2F%2Fwww.icmje.org%2Frecommendations%2Fbrowse%2Froles-and-responsibilities%2Fdefining-the-role-of-authors-and-contributors.html&amp;data=04%7C01%7Ck.fava%40karger.com%7Cff60788f01494d8ede1508d90a2bbe0c%7C69e7eb606e904a0590b15b8d6d697087%7C0%7C0%7C637552005543144066%7CUnknown%7CTWFpbGZsb3d8eyJWIjoiMC4wLjAwMDAiLCJQIjoiV2luMzIiLCJBTiI6Ik1haWwiLCJXVCI6Mn0%3D%7C1000&amp;sdata=QBfoT6JcFIpswsIllt2YnvL4fkIMHENDcVTlHkfgnPI%3D&amp;reserved=0</vt:lpwstr>
      </vt:variant>
      <vt:variant>
        <vt:lpwstr/>
      </vt:variant>
      <vt:variant>
        <vt:i4>8126504</vt:i4>
      </vt:variant>
      <vt:variant>
        <vt:i4>0</vt:i4>
      </vt:variant>
      <vt:variant>
        <vt:i4>0</vt:i4>
      </vt:variant>
      <vt:variant>
        <vt:i4>5</vt:i4>
      </vt:variant>
      <vt:variant>
        <vt:lpwstr>https://karger.com/pages/publication-ethics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Grieder</dc:creator>
  <cp:keywords/>
  <cp:lastModifiedBy>Grainne McNamara</cp:lastModifiedBy>
  <cp:revision>7</cp:revision>
  <dcterms:created xsi:type="dcterms:W3CDTF">2023-08-31T10:40:00Z</dcterms:created>
  <dcterms:modified xsi:type="dcterms:W3CDTF">2023-08-31T10:42:00Z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0x0101000D10C061E7C74348B35E2DAB3EE0C33F</vt:lpwstr>
  </property>
  <property fmtid="{D5CDD505-2E9C-101B-9397-08002B2CF9AE}" pid="3" name="MediaServiceImageTags">
    <vt:lpwstr/>
  </property>
</Properties>
</file>